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https://mcp.opencaselaw.ch/entscheid/ge_gerichte_ATAS_54_2004</w:t>
      </w:r>
    </w:p>
    <w:p>
      <w:r>
        <w:t>FR: GE_GERICHTE ATAS/54/2004 du 3 février 2004</w:t>
      </w:r>
    </w:p>
    <w:p>
      <w:r>
        <w:t>IT: GE_GERICHTE ATAS/54/2004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$%&amp;'($'))' *$+,$')), -* *!. * ! # )/ 0 ')), %1 23</w:t>
      </w:r>
    </w:p>
    <w:p>
      <w:r>
        <w:t># 4444444444</w:t>
      </w:r>
    </w:p>
    <w:p>
      <w:r>
        <w:t>! * 5! *! !</w:t>
      </w:r>
    </w:p>
    <w:p>
      <w:r>
        <w:t>" #$ %&amp;' ()((</w:t>
      </w:r>
    </w:p>
    <w:p>
      <w:r>
        <w:t>)*</w:t>
      </w:r>
    </w:p>
    <w:p>
      <w:r>
        <w:t>+ ),-+</w:t>
      </w:r>
    </w:p>
    <w:p>
      <w:r>
        <w:t>,(-).,)//) 6!*</w:t>
      </w:r>
    </w:p>
    <w:p>
      <w:r>
        <w:t>(0 1 23333333333 45</w:t>
      </w:r>
    </w:p>
    <w:p>
      <w:r>
        <w:t>!!</w:t>
      </w:r>
    </w:p>
    <w:p>
      <w:r>
        <w:t>6 7 1 3333333333</w:t>
      </w:r>
    </w:p>
    <w:p>
      <w:r>
        <w:t>89: )//;'</w:t>
      </w:r>
    </w:p>
    <w:p>
      <w:r>
        <w:t>23333333333 +5? @</w:t>
      </w:r>
    </w:p>
    <w:p>
      <w:r>
        <w:t>64! A 60 )B&amp;*.'./</w:t>
      </w:r>
    </w:p>
    <w:p>
      <w:r>
        <w:t>!! " 5 1 23333333333'</w:t>
      </w:r>
    </w:p>
    <w:p>
      <w:r>
        <w:t>9:"!5"' 5</w:t>
      </w:r>
    </w:p>
    <w:p>
      <w:r>
        <w:t>5!" :!" " ( 87</w:t>
      </w:r>
    </w:p>
    <w:p>
      <w:r>
        <w:t>;( "! C (**-0 ;0</w:t>
      </w:r>
    </w:p>
    <w:p>
      <w:r>
        <w:t>). 8 )//)' 1 23333333333</w:t>
      </w:r>
    </w:p>
    <w:p>
      <w:r>
        <w:t>8!</w:t>
      </w:r>
    </w:p>
    <w:p>
      <w:r>
        <w:t>" "!' "! 9: "7 $ !</w:t>
      </w:r>
    </w:p>
    <w:p>
      <w:r>
        <w:t>56 ": 4 0</w:t>
      </w:r>
    </w:p>
    <w:p>
      <w:r>
        <w:t>79</w:t>
      </w:r>
    </w:p>
    <w:p>
      <w:r>
        <w:t>6 9 " (**- A )//('</w:t>
      </w:r>
    </w:p>
    <w:p>
      <w:r>
        <w:t>:7 5 7!</w:t>
      </w:r>
    </w:p>
    <w:p>
      <w:r>
        <w:t>"</w:t>
      </w:r>
    </w:p>
    <w:p>
      <w:r>
        <w:t>": " "</w:t>
      </w:r>
    </w:p>
    <w:p>
      <w:r>
        <w:t>7</w:t>
      </w:r>
    </w:p>
    <w:p>
      <w:r>
        <w:t>(**%0</w:t>
      </w:r>
    </w:p>
    <w:p>
      <w:r>
        <w:t>5! 9: 7 D 60 ;.B///0+ ":" ! 5 5 " = "</w:t>
      </w:r>
    </w:p>
    <w:p>
      <w:r>
        <w:t>5 " : " 66 " :"'</w:t>
      </w:r>
    </w:p>
    <w:p>
      <w:r>
        <w:t>A</w:t>
      </w:r>
    </w:p>
    <w:p>
      <w:r>
        <w:t>2</w:t>
      </w:r>
    </w:p>
    <w:p>
      <w:r>
        <w:t>"E "!! A :" 6 0</w:t>
      </w:r>
    </w:p>
    <w:p>
      <w:r>
        <w:t>6'</w:t>
      </w:r>
    </w:p>
    <w:p>
      <w:r>
        <w:t>9</w:t>
      </w:r>
    </w:p>
    <w:p>
      <w:r>
        <w:t>"</w:t>
      </w:r>
    </w:p>
    <w:p>
      <w:r>
        <w:t>57 $ C!</w:t>
      </w:r>
    </w:p>
    <w:p>
      <w:r>
        <w:t>7 " 60 ;%B///0+ !!</w:t>
      </w:r>
    </w:p>
    <w:p>
      <w:r>
        <w:t>(**;</w:t>
      </w:r>
    </w:p>
    <w:p>
      <w:r>
        <w:t>(**&amp;0 &amp;0</w:t>
      </w:r>
    </w:p>
    <w:p>
      <w:r>
        <w:t>5!7 " (/ C )//)'</w:t>
      </w:r>
    </w:p>
    <w:p>
      <w:r>
        <w:t>8 " ' 7 9'</w:t>
      </w:r>
    </w:p>
    <w:p>
      <w:r>
        <w:t>C (**-'</w:t>
      </w:r>
    </w:p>
    <w:p>
      <w:r>
        <w:t>7 !!</w:t>
      </w:r>
    </w:p>
    <w:p>
      <w:r>
        <w:t>C!!6 5"</w:t>
      </w:r>
    </w:p>
    <w:p>
      <w:r>
        <w:t>5!"0</w:t>
      </w:r>
    </w:p>
    <w:p>
      <w:r>
        <w:t>! 8! 9</w:t>
      </w:r>
    </w:p>
    <w:p>
      <w:r>
        <w:t>" :! (**- 7 !! !</w:t>
      </w:r>
    </w:p>
    <w:p>
      <w:r>
        <w:t>C " 7 " ! (**;</w:t>
      </w:r>
    </w:p>
    <w:p>
      <w:r>
        <w:t>(**&amp;</w:t>
      </w:r>
    </w:p>
    <w:p>
      <w:r>
        <w:t>55 "</w:t>
      </w:r>
    </w:p>
    <w:p>
      <w:r>
        <w:t>5!" " " :0 )) " ?=</w:t>
      </w:r>
    </w:p>
    <w:p>
      <w:r>
        <w:t>:+7</w:t>
      </w:r>
    </w:p>
    <w:p>
      <w:r>
        <w:t>77 + 2 " ;( C (*&amp;- "</w:t>
      </w:r>
    </w:p>
    <w:p>
      <w:r>
        <w:t>( 87 )///0</w:t>
      </w:r>
    </w:p>
    <w:p>
      <w:r>
        <w:t>+ ;,-+</w:t>
      </w:r>
    </w:p>
    <w:p>
      <w:r>
        <w:t>,(-).,)//) %0 7! A</w:t>
      </w:r>
    </w:p>
    <w:p>
      <w:r>
        <w:t>"! '</w:t>
      </w:r>
    </w:p>
    <w:p>
      <w:r>
        <w:t>: 5 5!</w:t>
      </w:r>
    </w:p>
    <w:p>
      <w:r>
        <w:t>" 5!70</w:t>
      </w:r>
    </w:p>
    <w:p>
      <w:r>
        <w:t>!*</w:t>
      </w:r>
    </w:p>
    <w:p>
      <w:r>
        <w:t>(0</w:t>
      </w:r>
    </w:p>
    <w:p>
      <w:r>
        <w:t>' 8! 5? "</w:t>
      </w:r>
    </w:p>
    <w:p>
      <w:r>
        <w:t>"</w:t>
      </w:r>
    </w:p>
    <w:p>
      <w:r>
        <w:t>2+</w:t>
      </w:r>
    </w:p>
    <w:p>
      <w:r>
        <w:t>5</w:t>
      </w:r>
    </w:p>
    <w:p>
      <w:r>
        <w:t>&gt;0 F&amp; "</w:t>
      </w:r>
    </w:p>
    <w:p>
      <w:r>
        <w:t>6!"!</w:t>
      </w:r>
    </w:p>
    <w:p>
      <w:r>
        <w:t>:+7</w:t>
      </w:r>
    </w:p>
    <w:p>
      <w:r>
        <w:t>77 + 2@</w:t>
      </w:r>
    </w:p>
    <w:p>
      <w:r>
        <w:t>7C</w:t>
      </w:r>
    </w:p>
    <w:p>
      <w:r>
        <w:t>6 0 )0</w:t>
      </w:r>
    </w:p>
    <w:p>
      <w:r>
        <w:t>!!</w:t>
      </w:r>
    </w:p>
    <w:p>
      <w:r>
        <w:t>":66</w:t>
      </w:r>
    </w:p>
    <w:p>
      <w:r>
        <w:t>5! C 6 ! A : ;' 0 ; "</w:t>
      </w:r>
    </w:p>
    <w:p>
      <w:r>
        <w:t>" (&amp; 7 C )//) "6</w:t>
      </w:r>
    </w:p>
    <w:p>
      <w:r>
        <w:t>:= 8" &gt;@0 ;0</w:t>
      </w:r>
    </w:p>
    <w:p>
      <w:r>
        <w:t>7 " 5! 9</w:t>
      </w:r>
    </w:p>
    <w:p>
      <w:r>
        <w:t>6!"!</w:t>
      </w:r>
    </w:p>
    <w:p>
      <w:r>
        <w:t>5 =!! " " "</w:t>
      </w:r>
    </w:p>
    <w:p>
      <w:r>
        <w:t>" . C )/// &gt; @ !</w:t>
      </w:r>
    </w:p>
    <w:p>
      <w:r>
        <w:t>7=</w:t>
      </w:r>
    </w:p>
    <w:p>
      <w:r>
        <w:t>( 87 )//; : 5 55C</w:t>
      </w:r>
    </w:p>
    <w:p>
      <w:r>
        <w:t>":5?</w:t>
      </w:r>
    </w:p>
    <w:p>
      <w:r>
        <w:t>55 " 55</w:t>
      </w:r>
    </w:p>
    <w:p>
      <w:r>
        <w:t>9</w:t>
      </w:r>
    </w:p>
    <w:p>
      <w:r>
        <w:t>?= 5</w:t>
      </w:r>
    </w:p>
    <w:p>
      <w:r>
        <w:t>7=</w:t>
      </w:r>
    </w:p>
    <w:p>
      <w:r>
        <w:t>G</w:t>
      </w:r>
    </w:p>
    <w:p>
      <w:r>
        <w:t>6 8"9 "!</w:t>
      </w:r>
    </w:p>
    <w:p>
      <w:r>
        <w:t>5" &gt; H ()-</w:t>
      </w:r>
    </w:p>
    <w:p>
      <w:r>
        <w:t>&amp;.- "0 (@0 &amp;0 2</w:t>
      </w:r>
    </w:p>
    <w:p>
      <w:r>
        <w:t>" :0 ; 0 (' (? 5# 2'</w:t>
      </w:r>
    </w:p>
    <w:p>
      <w:r>
        <w:t>!</w:t>
      </w:r>
    </w:p>
    <w:p>
      <w:r>
        <w:t>" 5I "</w:t>
      </w:r>
    </w:p>
    <w:p>
      <w:r>
        <w:t>9: 4</w:t>
      </w:r>
    </w:p>
    <w:p>
      <w:r>
        <w:t>7! 70 %0 :0 &amp; 0 ( 2 5! J K</w:t>
      </w:r>
    </w:p>
    <w:p>
      <w:r>
        <w:t>!</w:t>
      </w:r>
    </w:p>
    <w:p>
      <w:r>
        <w:t>5+ " 7 57 " :4 " :7! "!5"</w:t>
      </w:r>
    </w:p>
    <w:p>
      <w:r>
        <w:t>"!5" L0</w:t>
      </w:r>
    </w:p>
    <w:p>
      <w:r>
        <w:t>+ &amp;,-+</w:t>
      </w:r>
    </w:p>
    <w:p>
      <w:r>
        <w:t>,(-).,)//)</w:t>
      </w:r>
    </w:p>
    <w:p>
      <w:r>
        <w:t>4</w:t>
      </w:r>
    </w:p>
    <w:p>
      <w:r>
        <w:t>" :0 * 0 ( 2'</w:t>
      </w:r>
    </w:p>
    <w:p>
      <w:r>
        <w:t>7 57 ": 7! "!5" 5"</w:t>
      </w:r>
    </w:p>
    <w:p>
      <w:r>
        <w:t>7 " 7</w:t>
      </w:r>
    </w:p>
    <w:p>
      <w:r>
        <w:t>9</w:t>
      </w:r>
    </w:p>
    <w:p>
      <w:r>
        <w:t>! ! 5</w:t>
      </w:r>
    </w:p>
    <w:p>
      <w:r>
        <w:t>7 5 "</w:t>
      </w:r>
    </w:p>
    <w:p>
      <w:r>
        <w:t>"!5"0</w:t>
      </w:r>
    </w:p>
    <w:p>
      <w:r>
        <w:t>2 :0 (- 2'</w:t>
      </w:r>
    </w:p>
    <w:p>
      <w:r>
        <w:t>! 7 :0 )/ 0 ; 2'</w:t>
      </w:r>
    </w:p>
    <w:p>
      <w:r>
        <w:t>!5! 7 57 ": 7! "!5"</w:t>
      </w:r>
    </w:p>
    <w:p>
      <w:r>
        <w:t>5 9 7 4 ! " !!</w:t>
      </w:r>
    </w:p>
    <w:p>
      <w:r>
        <w:t>6</w:t>
      </w:r>
    </w:p>
    <w:p>
      <w:r>
        <w:t>"</w:t>
      </w:r>
    </w:p>
    <w:p>
      <w:r>
        <w:t>9 ": 7! A C 6</w:t>
      </w:r>
    </w:p>
    <w:p>
      <w:r>
        <w:t>:I 5 " 5! 8"9' "</w:t>
      </w:r>
    </w:p>
    <w:p>
      <w:r>
        <w:t>G</w:t>
      </w:r>
    </w:p>
    <w:p>
      <w:r>
        <w:t>5 "!5 :!$ "</w:t>
      </w:r>
    </w:p>
    <w:p>
      <w:r>
        <w:t>"!"</w:t>
      </w:r>
    </w:p>
    <w:p>
      <w:r>
        <w:t>!</w:t>
      </w:r>
    </w:p>
    <w:p>
      <w:r>
        <w:t>7 " :0 (F 0 ) 20</w:t>
      </w:r>
    </w:p>
    <w:p>
      <w:r>
        <w:t>C " !!</w:t>
      </w:r>
    </w:p>
    <w:p>
      <w:r>
        <w:t>6</w:t>
      </w:r>
    </w:p>
    <w:p>
      <w:r>
        <w:t>" 5I "</w:t>
      </w:r>
    </w:p>
    <w:p>
      <w:r>
        <w:t>5 " 7 "</w:t>
      </w:r>
    </w:p>
    <w:p>
      <w:r>
        <w:t>7!' "!!</w:t>
      </w:r>
    </w:p>
    <w:p>
      <w:r>
        <w:t>7 ": 7! "!5"0 :C= "</w:t>
      </w:r>
    </w:p>
    <w:p>
      <w:r>
        <w:t>: 59 5 9 :! 66</w:t>
      </w:r>
    </w:p>
    <w:p>
      <w:r>
        <w:t>7 5 &gt;2 (**.' *%+*.@0</w:t>
      </w:r>
    </w:p>
    <w:p>
      <w:r>
        <w:t>2</w:t>
      </w:r>
    </w:p>
    <w:p>
      <w:r>
        <w:t>85"'</w:t>
      </w:r>
    </w:p>
    <w:p>
      <w:r>
        <w:t>6' := " !!</w:t>
      </w:r>
    </w:p>
    <w:p>
      <w:r>
        <w:t>6' 5! 9:</w:t>
      </w:r>
    </w:p>
    <w:p>
      <w:r>
        <w:t>" 5 A C 6</w:t>
      </w:r>
    </w:p>
    <w:p>
      <w:r>
        <w:t>9</w:t>
      </w:r>
    </w:p>
    <w:p>
      <w:r>
        <w:t>5 #! 5</w:t>
      </w:r>
    </w:p>
    <w:p>
      <w:r>
        <w:t>!</w:t>
      </w:r>
    </w:p>
    <w:p>
      <w:r>
        <w:t>7 ": 7! "!5"</w:t>
      </w:r>
    </w:p>
    <w:p>
      <w:r>
        <w:t>5</w:t>
      </w:r>
    </w:p>
    <w:p>
      <w:r>
        <w:t>5" ": 5</w:t>
      </w:r>
    </w:p>
    <w:p>
      <w:r>
        <w:t>9</w:t>
      </w:r>
    </w:p>
    <w:p>
      <w:r>
        <w:t>5 5 " 0</w:t>
      </w:r>
    </w:p>
    <w:p>
      <w:r>
        <w:t>5! 5 5 $ 7! " "</w:t>
      </w:r>
    </w:p>
    <w:p>
      <w:r>
        <w:t>5 9:</w:t>
      </w:r>
    </w:p>
    <w:p>
      <w:r>
        <w:t>57! 9</w:t>
      </w:r>
    </w:p>
    <w:p>
      <w:r>
        <w:t>!! 7' 45 '</w:t>
      </w:r>
    </w:p>
    <w:p>
      <w:r>
        <w:t>C</w:t>
      </w:r>
    </w:p>
    <w:p>
      <w:r>
        <w:t>6 &gt;0 %%; @0 : 5'</w:t>
      </w:r>
    </w:p>
    <w:p>
      <w:r>
        <w:t>5! 5</w:t>
      </w:r>
    </w:p>
    <w:p>
      <w:r>
        <w:t>7 6! :</w:t>
      </w:r>
    </w:p>
    <w:p>
      <w:r>
        <w:t>" :5</w:t>
      </w:r>
    </w:p>
    <w:p>
      <w:r>
        <w:t>= "</w:t>
      </w:r>
    </w:p>
    <w:p>
      <w:r>
        <w:t>9</w:t>
      </w:r>
    </w:p>
    <w:p>
      <w:r>
        <w:t>!! 7</w:t>
      </w:r>
    </w:p>
    <w:p>
      <w:r>
        <w:t>C 60 9</w:t>
      </w:r>
    </w:p>
    <w:p>
      <w:r>
        <w:t>' :! " " 9</w:t>
      </w:r>
    </w:p>
    <w:p>
      <w:r>
        <w:t>! "</w:t>
      </w:r>
    </w:p>
    <w:p>
      <w:r>
        <w:t>!!</w:t>
      </w:r>
    </w:p>
    <w:p>
      <w:r>
        <w:t>= 5</w:t>
      </w:r>
    </w:p>
    <w:p>
      <w:r>
        <w:t>A</w:t>
      </w:r>
    </w:p>
    <w:p>
      <w:r>
        <w:t>C= " 0</w:t>
      </w:r>
    </w:p>
    <w:p>
      <w:r>
        <w:t>5 9: #</w:t>
      </w:r>
    </w:p>
    <w:p>
      <w:r>
        <w:t>"!!</w:t>
      </w:r>
    </w:p>
    <w:p>
      <w:r>
        <w:t>55</w:t>
      </w:r>
    </w:p>
    <w:p>
      <w:r>
        <w:t>7 ": 7! "!5"</w:t>
      </w:r>
    </w:p>
    <w:p>
      <w:r>
        <w:t>9:</w:t>
      </w:r>
    </w:p>
    <w:p>
      <w:r>
        <w:t>! ":4 9 = ":7!</w:t>
      </w:r>
    </w:p>
    <w:p>
      <w:r>
        <w:t>!!</w:t>
      </w:r>
    </w:p>
    <w:p>
      <w:r>
        <w:t>"!5I! 667 5"</w:t>
      </w:r>
    </w:p>
    <w:p>
      <w:r>
        <w:t>5!" "! &gt;2 (**.' *%+*.@0</w:t>
      </w:r>
    </w:p>
    <w:p>
      <w:r>
        <w:t>+ %,-+</w:t>
      </w:r>
    </w:p>
    <w:p>
      <w:r>
        <w:t>,(-).,)//)</w:t>
      </w:r>
    </w:p>
    <w:p>
      <w:r>
        <w:t>:5?' 1 23333333333</w:t>
      </w:r>
    </w:p>
    <w:p>
      <w:r>
        <w:t>= "</w:t>
      </w:r>
    </w:p>
    <w:p>
      <w:r>
        <w:t>9! ":! "</w:t>
      </w:r>
    </w:p>
    <w:p>
      <w:r>
        <w:t>!!</w:t>
      </w:r>
    </w:p>
    <w:p>
      <w:r>
        <w:t>6 23333333333 I? "</w:t>
      </w:r>
    </w:p>
    <w:p>
      <w:r>
        <w:t>5 "@</w:t>
      </w:r>
    </w:p>
    <w:p>
      <w:r>
        <w:t>7=</w:t>
      </w:r>
    </w:p>
    <w:p>
      <w:r>
        <w:t>(**-'</w:t>
      </w:r>
    </w:p>
    <w:p>
      <w:r>
        <w:t>5!" "</w:t>
      </w:r>
    </w:p>
    <w:p>
      <w:r>
        <w:t>5</w:t>
      </w:r>
    </w:p>
    <w:p>
      <w:r>
        <w:t>(**.</w:t>
      </w:r>
    </w:p>
    <w:p>
      <w:r>
        <w:t>(**-0 '</w:t>
      </w:r>
    </w:p>
    <w:p>
      <w:r>
        <w:t>5!" "</w:t>
      </w:r>
    </w:p>
    <w:p>
      <w:r>
        <w:t>7 " C A</w:t>
      </w:r>
    </w:p>
    <w:p>
      <w:r>
        <w:t>64 "</w:t>
      </w:r>
    </w:p>
    <w:p>
      <w:r>
        <w:t>2 5 (**-</w:t>
      </w:r>
    </w:p>
    <w:p>
      <w:r>
        <w:t>(**;</w:t>
      </w:r>
    </w:p>
    <w:p>
      <w:r>
        <w:t>(**&amp;'</w:t>
      </w:r>
    </w:p>
    <w:p>
      <w:r>
        <w:t>9:</w:t>
      </w:r>
    </w:p>
    <w:p>
      <w:r>
        <w:t>0</w:t>
      </w:r>
    </w:p>
    <w:p>
      <w:r>
        <w:t>H</w:t>
      </w:r>
    </w:p>
    <w:p>
      <w:r>
        <w:t>"</w:t>
      </w:r>
    </w:p>
    <w:p>
      <w:r>
        <w:t>9</w:t>
      </w:r>
    </w:p>
    <w:p>
      <w:r>
        <w:t>"! "</w:t>
      </w:r>
    </w:p>
    <w:p>
      <w:r>
        <w:t>6 4 "5 !=</w:t>
      </w:r>
    </w:p>
    <w:p>
      <w:r>
        <w:t>5'</w:t>
      </w:r>
    </w:p>
    <w:p>
      <w:r>
        <w:t>C " ! " 8</w:t>
      </w:r>
    </w:p>
    <w:p>
      <w:r>
        <w:t>0</w:t>
      </w:r>
    </w:p>
    <w:p>
      <w:r>
        <w:t>+ -,-+</w:t>
      </w:r>
    </w:p>
    <w:p>
      <w:r>
        <w:t>,(-).,)//) *!6 *!. * !</w:t>
      </w:r>
    </w:p>
    <w:p>
      <w:r>
        <w:t># 7 0</w:t>
      </w:r>
    </w:p>
    <w:p>
      <w:r>
        <w:t>(0 !</w:t>
      </w:r>
    </w:p>
    <w:p>
      <w:r>
        <w:t>7C</w:t>
      </w:r>
    </w:p>
    <w:p>
      <w:r>
        <w:t># 0</w:t>
      </w:r>
    </w:p>
    <w:p>
      <w:r>
        <w:t>)0</w:t>
      </w:r>
    </w:p>
    <w:p>
      <w:r>
        <w:t>8 M ;0 6</w:t>
      </w:r>
    </w:p>
    <w:p>
      <w:r>
        <w:t>5 "</w:t>
      </w:r>
    </w:p>
    <w:p>
      <w:r>
        <w:t>9B 57 6</w:t>
      </w:r>
    </w:p>
    <w:p>
      <w:r>
        <w:t>5! $ "</w:t>
      </w:r>
    </w:p>
    <w:p>
      <w:r>
        <w:t>"! " ;/ 8 "?</w:t>
      </w:r>
    </w:p>
    <w:p>
      <w:r>
        <w:t>6 5 5 "! "!</w:t>
      </w:r>
    </w:p>
    <w:p>
      <w:r>
        <w:t>C 6!"! " ' 2#NO#69 .' .//&amp; '</w:t>
      </w:r>
    </w:p>
    <w:p>
      <w:r>
        <w:t>4 50</w:t>
      </w:r>
    </w:p>
    <w:p>
      <w:r>
        <w:t>"!</w:t>
      </w:r>
    </w:p>
    <w:p>
      <w:r>
        <w:t>5 $ 5=!0</w:t>
      </w:r>
    </w:p>
    <w:p>
      <w:r>
        <w:t>! " J @ "9 4 9B "!</w:t>
      </w:r>
    </w:p>
    <w:p>
      <w:r>
        <w:t>"! C</w:t>
      </w:r>
    </w:p>
    <w:p>
      <w:r>
        <w:t>5 "</w:t>
      </w:r>
    </w:p>
    <w:p>
      <w:r>
        <w:t>"! 9!M C@ 45 5 9 6</w:t>
      </w:r>
    </w:p>
    <w:p>
      <w:r>
        <w:t>57 " "</w:t>
      </w:r>
    </w:p>
    <w:p>
      <w:r>
        <w:t>"!M @ 5</w:t>
      </w:r>
    </w:p>
    <w:p>
      <w:r>
        <w:t>=</w:t>
      </w:r>
    </w:p>
    <w:p>
      <w:r>
        <w:t>"</w:t>
      </w:r>
    </w:p>
    <w:p>
      <w:r>
        <w:t>5!0 2</w:t>
      </w:r>
    </w:p>
    <w:p>
      <w:r>
        <w:t>!</w:t>
      </w:r>
    </w:p>
    <w:p>
      <w:r>
        <w:t>5</w:t>
      </w:r>
    </w:p>
    <w:p>
      <w:r>
        <w:t>!! ! !!</w:t>
      </w:r>
    </w:p>
    <w:p>
      <w:r>
        <w:t>@ C@</w:t>
      </w:r>
    </w:p>
    <w:p>
      <w:r>
        <w:t>@ +"'</w:t>
      </w:r>
    </w:p>
    <w:p>
      <w:r>
        <w:t>C 6!"! "</w:t>
      </w:r>
    </w:p>
    <w:p>
      <w:r>
        <w:t>5 5</w:t>
      </w:r>
    </w:p>
    <w:p>
      <w:r>
        <w:t>?</w:t>
      </w:r>
    </w:p>
    <w:p>
      <w:r>
        <w:t>9B "7 "! 7C0</w:t>
      </w:r>
    </w:p>
    <w:p>
      <w:r>
        <w:t>! "</w:t>
      </w:r>
    </w:p>
    <w:p>
      <w:r>
        <w:t>I " 57' 9</w:t>
      </w:r>
    </w:p>
    <w:p>
      <w:r>
        <w:t>8'</w:t>
      </w:r>
    </w:p>
    <w:p>
      <w:r>
        <w:t>9</w:t>
      </w:r>
    </w:p>
    <w:p>
      <w:r>
        <w:t>"! 9!</w:t>
      </w:r>
    </w:p>
    <w:p>
      <w:r>
        <w:t>B755 " 9</w:t>
      </w:r>
    </w:p>
    <w:p>
      <w:r>
        <w:t>!! 45!"!</w:t>
      </w:r>
    </w:p>
    <w:p>
      <w:r>
        <w:t>&gt;0 (;)' (/.</w:t>
      </w:r>
    </w:p>
    <w:p>
      <w:r>
        <w:t>(/F @0</w:t>
      </w:r>
    </w:p>
    <w:p>
      <w:r>
        <w:t>=66? J 1+ P</w:t>
      </w:r>
    </w:p>
    <w:p>
      <w:r>
        <w:t>!" J</w:t>
      </w:r>
    </w:p>
    <w:p>
      <w:r>
        <w:t>Q</w:t>
      </w:r>
    </w:p>
    <w:p>
      <w:r>
        <w:t>!+8 J</w:t>
      </w:r>
    </w:p>
    <w:p>
      <w:r>
        <w:t>5 6 " 5! $</w:t>
      </w:r>
    </w:p>
    <w:p>
      <w:r>
        <w:t>6! 4 5</w:t>
      </w:r>
    </w:p>
    <w:p>
      <w:r>
        <w:t>9BA B66 6!"! "</w:t>
      </w:r>
    </w:p>
    <w:p>
      <w:r>
        <w:t>5</w:t>
      </w:r>
    </w:p>
    <w:p>
      <w:r>
        <w:t>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