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ATAS/548/2010 vom 8. Juli 2005</w:t>
      </w:r>
    </w:p>
    <w:p>
      <w:r>
        <w:t>GE Cour de justice, 2005-07-08, FR</w:t>
      </w:r>
    </w:p>
    <w:p>
      <w:r>
        <w:rPr>
          <w:b/>
        </w:rPr>
        <w:t xml:space="preserve">Quelle: </w:t>
      </w:r>
      <w:r>
        <w:t>https://mcp.opencaselaw.ch/entscheid/ge_gerichte_ATAS_548_2010</w:t>
      </w:r>
    </w:p>
    <w:p>
      <w:r>
        <w:t>FR: GE_GERICHTE ATAS/548/2010 du 8 juillet 2005</w:t>
      </w:r>
    </w:p>
    <w:p>
      <w:r>
        <w:t>IT: GE_GERICHTE ATAS/548/2010 del 8 luglio 2005</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w:t>
      </w:r>
    </w:p>
    <w:p>
      <w:r>
        <w:t>A/4085/2009 - 4/7 -</w:t>
      </w:r>
    </w:p>
    <w:p>
      <w:r>
        <w:rPr>
          <w:b/>
        </w:rPr>
        <w:t>E. 3</w:t>
      </w:r>
    </w:p>
    <w:p>
      <w:r>
        <w:t>mars 2004. A ce stade, il suffit d'examiner si les conditions de la restitution sont réalisées, la demande de remise de l'obligation de restituer devant faire l'objet d'une procédure ultérieure. Il ne saurait être question d'étendre le cadre du litige à la question de savoir si c’est à juste titre que le recours interjeté par l’assuré en date du 19 juin 2008 contre la décision de l'OCE du 9 octobre 2007 niant son aptitude au placement a été déclaré irrecevable pour cause de tardiveté dans la mesure où cette question a d’ores et déjà été tranchée par le TF. Nonobstant la saisine de la Cour européenne, l’arrêt du TF est immédiatement exécutoire, de sorte qu’il n’y a pas non plus lieu de suspendre la procédure comme le demande le recourant, d’autant qu’il ressort du texte clair de l’art. 14 de la loi sur la procédure administrative du 12 septembre 1985 (LPA; E 5 10) - qui prévoit que lorsque le sort d'une procédure administrative dépend de la solution d'une question relevant de la compétence d'une autre autorité et faisant l'objet d'une procédure pendante devant ladite autorité, la suspension de la procédure administrative peut, le cas échéant, être prononcée jusqu'à droit connu sur ces questions - qu’il s’agit-là d’une norme potestative ("Kann-Vorschrift" ; cf. également arrêt du Tribunal administratif du 16 décembre 2008, ATA/630/2008) dont on ne saurait tirer la conclusion que la suspension systématique de la procédure s’impose systématiquement chaque fois qu'une autorité civile, pénale ou administrative est parallèlement saisie.</w:t>
      </w:r>
    </w:p>
    <w:p>
      <w:r>
        <w:rPr>
          <w:b/>
        </w:rPr>
        <w:t>E. 4</w:t>
      </w:r>
    </w:p>
    <w:p>
      <w:r>
        <w:t>Quant au bien-fondé de la demande de restitution de la caisse, le Tribunal de céans retient ce qui suit. a) En vertu de l'art. 8 al. 1er LACI, le droit à l'indemnité de chômage est soumis à un certain nombre de conditions cumulatives, au nombre desquelles celle de l’aptitude au placement de l’assuré (let. g ; sur le caractère cumulatif, cf. ATF 124 V 215 consid. 2). Aux termes de l'art. 85 al. 1er let. e LACI, les autorités cantonales statuent sur les cas qui leur sont soumis par les caisses de chômage, concernant le droit de l'assuré à l'indemnité (art. 81 al. 2 let. a LACI). Le cas échéant, elles sont appelées à se prononcer sur l'aptitude au placement de l'assuré par une décision de constatation. Lorsqu'une telle décision est en force, la caisse de chômage est liée par les constatations de l'autorité cantonale (ou du juge en cas de recours) au sujet de la réalisation ou de l'absence des conditions du droit à l'indemnité de chômage (ATF 126 V 399, consid. 4cc).</w:t>
      </w:r>
    </w:p>
    <w:p>
      <w:r>
        <w:t>A/4085/2009 - 5/7 - b) En l’espèce, force est de constater que la question de l’aptitude au placement du recourant a été tranchée par la négative par l’OCE et que cette décision est entrée en force. L'intimée est par conséquent liée par cette décision qui constate l’absence de l’une des conditions posées au versement d'indemnités de chômage. Partant, c’est à juste titre que l’intimée a considéré que les prestations allouées au recourant du 4 mars 2002 au 3 mars 2004 l'avaient été indûment.</w:t>
      </w:r>
    </w:p>
    <w:p>
      <w:r>
        <w:rPr>
          <w:b/>
        </w:rPr>
        <w:t>E. 5</w:t>
      </w:r>
    </w:p>
    <w:p>
      <w:r>
        <w:t>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ATF du 3 novembre 2000, C 263/00, consid. 1b; ATF du 19 septembre 2000, C 73/00, consid. 1b).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Ueli Kieser, ATSG- Kommentar zum Bundesgesetz über den Allgemeinen Teil des Sozialversicherungsrechts vom 6. Oktober 2000, 2ème éd., Zurich 2009, n. 32 ad art. 53). Quant à l'importance notable de la rectification, ce critère est réalisé dès que la rectification porte sur un montant qui dépasse plusieurs centaines de francs (Ueli Kieser, op. cit., n. 34 ad art. 53; Boris Rubin, Assurance-chômage, Droit fédéral, Survol des mesures cantonales, Procédure, 2ème éd., Zurich, Bâle, Genève 2006, p. 827). b) Dans le cas présent, il a d’ores et déjà été établi que des indemnités de chômage avaient été versées au recourant à tort. Il faut donc admettre que la disposition légale topique n'a pas été correctement appliquée et, partant, que le versement des prestations était manifestement erroné. Quant à la question de savoir si la rectification de cette erreur revêt une importance notable, elle doit être à l’évidence tranchée par l’affirmative dans la mesure où le montant en cause s’élève à 151'077 fr. 25. Il en découle que c’est à juste titre que l’intimée a réclamé la restitution des prestations indûment versées.</w:t>
      </w:r>
    </w:p>
    <w:p>
      <w:r>
        <w:rPr>
          <w:b/>
        </w:rPr>
        <w:t>E. 6</w:t>
      </w:r>
    </w:p>
    <w:p>
      <w:r>
        <w:t>Reste à examiner si la demande de la caisse est intervenue en temps utile.</w:t>
      </w:r>
    </w:p>
    <w:p>
      <w:r>
        <w:t>A/4085/2009 - 6/7 - a) 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1ère phrase LACI. Nonobstant la terminologie légale, il s'agit de délais de péremption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d'une année commence à courir dès le moment où la caisse de chômage aurait dû connaître les faits fondant l'obligation de restituer, en faisant preuve de l'attention que l'on pouvait raisonnablement exiger d'elle (ATF 122 V 270, consid. 5a). Il commence à courir dans tous les cas dès qu'il s'avère que les prestations en question étaient indues (ATF du 30 juillet 2007, K 70/06, consid. 5.1). b) En l'occurrence, l'intimée a adressé la décision de restitution au recourant le 27 novembre 2007, soit moins de deux mois après la décision de l'OCE constatant l'inaptitude du recourant au placement et fondant l'obligation de restituer. Force est donc de constater que le délai d'une année prévu par l'art. 25 LPGA a ainsi été respecté.</w:t>
      </w:r>
    </w:p>
    <w:p>
      <w:r>
        <w:rPr>
          <w:b/>
        </w:rPr>
        <w:t>E. 7</w:t>
      </w:r>
    </w:p>
    <w:p>
      <w:r>
        <w:t>Eu égard aux considérations qui précèdent, le recours est rejeté.</w:t>
      </w:r>
    </w:p>
    <w:p>
      <w:r>
        <w:t>A/4085/2009 - 7/7 -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