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ATAS/548/2006 vom 13. Juni 2006</w:t>
      </w:r>
    </w:p>
    <w:p>
      <w:r>
        <w:t>GE Cour de justice, 2006-06-13, DE</w:t>
      </w:r>
    </w:p>
    <w:p>
      <w:r>
        <w:rPr>
          <w:b/>
        </w:rPr>
        <w:t xml:space="preserve">Quelle: </w:t>
      </w:r>
      <w:r>
        <w:t>https://mcp.opencaselaw.ch/entscheid/ge_gerichte_ATAS_548_2006</w:t>
      </w:r>
    </w:p>
    <w:p>
      <w:r>
        <w:t>FR: GE_GERICHTE ATAS/548/2006 du 13 juin 2006</w:t>
      </w:r>
    </w:p>
    <w:p>
      <w:r>
        <w:t>IT: GE_GERICHTE ATAS/548/2006 del 13 giugno 2006</w:t>
      </w:r>
    </w:p>
    <w:p>
      <w:pPr>
        <w:pStyle w:val="Heading2"/>
      </w:pPr>
      <w:r>
        <w:t>Volltext</w:t>
      </w:r>
    </w:p>
    <w:p>
      <w:r>
        <w:t>!" !"</w:t>
      </w:r>
    </w:p>
    <w:p>
      <w:r>
        <w:t>#$%&amp;$#&amp;''( )#*%+#&amp;''( ) ) ,) , , ,- &amp; " $. /" &amp;''(</w:t>
      </w:r>
    </w:p>
    <w:p>
      <w:r>
        <w:t>)0000000000</w:t>
      </w:r>
    </w:p>
    <w:p>
      <w:r>
        <w:t>, ,) 1 ,) !"#$%&amp;'()</w:t>
      </w:r>
    </w:p>
    <w:p>
      <w:r>
        <w:t>*+,</w:t>
      </w:r>
    </w:p>
    <w:p>
      <w:r>
        <w:t>-&amp;%'&amp;-'((. /'-./</w:t>
      </w:r>
    </w:p>
    <w:p>
      <w:r>
        <w:t>)) 2) 0! !'$ 1'(($* 23*!+4 *5*/46 *7 *8*, ",9 ! +* 4, , 4 !* :* ;;;;;;;;;;5*/46 7!,+4 ! * *!40,'((% 30*!* * * ? 44*!'3+1'(($**8+* * * ,,4"* , ,4=,!04 !0 4 44, * 3*!,+1'((%* .(8DB(? 4 4* ! '&amp; !,+1 '(($ , * * 3 4,,! * 44 3*'((.*,4!E*3+ 3*'((.!,* ,2, 3*'((.**8+, *!* ,044* **!, ! 2D , ) ) *1 +4, *!+ *65 D$.D&amp; D"D&amp;!* 02* *&gt;!***/7? * 8,!, 4 * 2,, ! !* ! * 5*/46 7 ,3*2&amp;&gt;3*'((B 44*1046? * &gt; ,8+ !,*4,34* 315 D$. .( 7? 0E +!0 D%C *!* !4,* !,** **+4 3 43*!044* * 0 D$'D&amp; ? 044* *4 # 8+,4,* 4044 !3 , * + *3 +* 1*63+ 58D ** ! 088* 8,!, ! */G H *E!0 H0 ! &amp; 1'(($"D'((B 7?</w:t>
      </w:r>
    </w:p>
    <w:p>
      <w:r>
        <w:t>-&amp;%'&amp;-'((. /%-./ 4 * * , ** !0 !+! !* = ,4! ! !,* *14*!++ !,*!&gt; *8+? ++ ++ !,*!&gt; *8+0 * , *? 4 , +4 !/* *!,4!++ ! 8 !,58D**!0G H* ,# + * ,+, *"D '(&amp;C %((B ? D%&amp;1*D&amp; D %'D&amp; ' H7? KKKKK</w:t>
      </w:r>
    </w:p>
    <w:p>
      <w:r>
        <w:t>-&amp;%'&amp;-'((. /$-./ , )2 ) ,) , ,</w:t>
      </w:r>
    </w:p>
    <w:p>
      <w:r>
        <w:t>" 345 6 7 89 $(&amp; !: 5</w:t>
      </w:r>
    </w:p>
    <w:p>
      <w:r>
        <w:t>&amp;D ,31D " 5</w:t>
      </w:r>
    </w:p>
    <w:p>
      <w:r>
        <w:t>'D 0!+ 4 *+ D BD !,**44* *!&amp;.+'((. !6 *8* * 4 4* ++!, !, *1 8,!, ! H"L*M"8 * ** &lt; !,** &lt;, J344 ! &lt;, ,E4,!*, 5 D&amp;B'&amp;(. &amp;()7D</w:t>
      </w:r>
    </w:p>
    <w:p>
      <w:r>
        <w:t>88*N</w:t>
      </w:r>
    </w:p>
    <w:p>
      <w:r>
        <w:t>* H</w:t>
      </w:r>
    </w:p>
    <w:p>
      <w:r>
        <w:t>2N</w:t>
      </w:r>
    </w:p>
    <w:p>
      <w:r>
        <w:t>1H 4*8+!4, # *8*,E4 ***&lt;JJ88*8,!, !*4288</w:t>
      </w:r>
    </w:p>
    <w:p>
      <w:r>
        <w:t>-&amp;%'&amp;-'((. /.-./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