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ATAS/548/2005 vom 1. Juni 2005</w:t>
      </w:r>
    </w:p>
    <w:p>
      <w:r>
        <w:t>GE Cour de justice, 2005-06-01, DE</w:t>
      </w:r>
    </w:p>
    <w:p>
      <w:r>
        <w:rPr>
          <w:b/>
        </w:rPr>
        <w:t xml:space="preserve">Quelle: </w:t>
      </w:r>
      <w:r>
        <w:t>https://mcp.opencaselaw.ch/entscheid/ge_gerichte_ATAS_548_2005</w:t>
      </w:r>
    </w:p>
    <w:p>
      <w:r>
        <w:t>FR: GE_GERICHTE ATAS/548/2005 du 1 juin 2005</w:t>
      </w:r>
    </w:p>
    <w:p>
      <w:r>
        <w:t>IT: GE_GERICHTE ATAS/548/2005 del 1 giugno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$%%&amp;%$%''( $)*&amp;$%'')</w:t>
      </w:r>
    </w:p>
    <w:p>
      <w:r>
        <w:t>+ ,+ ! - +! -!, *. /01 2 " %'')</w:t>
      </w:r>
    </w:p>
    <w:p>
      <w:r>
        <w:t>333333333 ! " #$%$ &amp;</w:t>
      </w:r>
    </w:p>
    <w:p>
      <w:r>
        <w:t>'()'(&amp;*+,(- ((!.)+&amp;() % ') #/% #$##</w:t>
      </w:r>
    </w:p>
    <w:p>
      <w:r>
        <w:t>/ 0 ) 1 ! ) 2 (()</w:t>
      </w:r>
    </w:p>
    <w:p>
      <w:r>
        <w:t>)( -44,! ! - 5+! ,6,, ( 345')/$%#$##</w:t>
      </w:r>
    </w:p>
    <w:p>
      <w:r>
        <w:t>#6 ) !</w:t>
      </w:r>
    </w:p>
    <w:p>
      <w:r>
        <w:t>7$$8$7$996 +$7#:+ 4, #2 &amp; (&amp;;;;;;;;;;( !)' ()!#4%#2 ' ( )! ? @) ( ' ==)! ''() @ )A ( ((( #4::"#459)?),2 $2 B )" )0)? .=()(' #45#(!')) '(= !)!! (20(!()(. !'(0 )) ( .) K !)!D !'(! +)( ))(;;;;;;;;;1 ))!11?('(= 2 ) ! '(!!" D')"? ))!! ) )@ 1') )2 ? ( @ 1)(!10 03. )'=()(2 (;;;;;;;;;'! @) N) @)KK( ) ')'(= 3((. ?(K ( )!. ( ) ) + !' D2 !'K! ' ) '( ' ') ) !) ) '(??) !'K!) 2 #/!?(#448! )= (!( @) 2 ##2 B( ) ( ;;;;;;;;; '! ) ,&amp;P D ! 0(!)#5=!.( (#4442(''()0D'() #((#444 ! @!10) 3'))@ '(!)!'(') ) !) )('(!)!'(3(')+) ?&gt;) =)10 0)( )' '!)= (!.) '((''()" ()1 D'() !) )) .!'(''(! ) )) (''K3 12 ))!'1 ) !' )!)(. "#99G2 #$2 ## ( #444 ( R;;;;;;;;; ( @ ,&amp;P ))! ' ) (!)() () . 3( = ) +( !(! 0? !K (('() '!) ==())(2 #62 ##E)#444() (;;;;;;;;;'! ),&amp;P '3K )( ) '3K)K!(' ==)! D'() 2 ))! 1 ' ) ') ) ) ) ) ) ( )K) )F) ) 1)) @)!@)0!'( )?('!( (( ))'' 1)(( (?(2D ) )!@)' ) '! = 1)3' )(?! (1)() )!(?( )2!</w:t>
      </w:r>
    </w:p>
    <w:p>
      <w:r>
        <w:t>7$$8$7$996 +/7#:+ ?(.!1') )0''( )'=) @?)1( 0!.1 ) )(? '(D @ 1 &gt;@) ) ( ) !) ) '(= ))(203. )'0 !( 0 == !))!'( = @ = ) = 0 ! ( '? )!')K@ 12</w:t>
      </w:r>
    </w:p>
    <w:p>
      <w:r>
        <w:t>?(= 03 . ) ( 1 ' '(( =.( 0 !') '3K) 12!@)(.!1'(? ( 0 @ '(2 B 0D'() 0 ) () . ) F)( !(!!@( (0K (. (" )(. !) )'(??)!=.(?)'. ))( ?(" ? ( )!("(2!!). )F)(() 0''(! ) 1 10!)(@( " 0!.!) )() 1 2 . ( $99$ 0!.) '3K )( 1)(+'3K@ 1$9($99$ 1(0!.) (K)@ 1#/ $99$2(()(''()!)? ##&gt; $99$1 0(! ' @ ) ( 1 ) 0!' ( ) '( )) ' ) #448 1 !'K! . )(? )() 2 B 0(! !'K! '. ) )) ( ) )! #97#9 )1 (!. )?(1)2 )11) .</w:t>
      </w:r>
    </w:p>
    <w:p>
      <w:r>
        <w:t>7$$8$7$996 +%7#:+ ' )() 10 0!) )'!'( =F0 !) ). )!)? ! ( 0 !.!) '(!.2 !@) !(! ) ( ' ) . )( ) .)() 2 A)! 0 3')) 1 !'( . !@ )(A ) ' )2 (. KM)(!1 1 ) ' )! 0 )(') . ( ) ('(( . '3K@ 1 '3K )( 1 .) ) ' ( .) @) ( @ 12 ' ) '. ( @) 1( (K(@ '3K+ '(=</w:t>
      </w:r>
    </w:p>
    <w:p>
      <w:r>
        <w:t>=)( '())</w:t>
      </w:r>
    </w:p>
    <w:p>
      <w:r>
        <w:t>)</w:t>
      </w:r>
    </w:p>
    <w:p>
      <w:r>
        <w:t>3'))@ )'. ((!(' )'(!)!'(0 )!(!'( @) 0 )(? )=( (D '( )) 3( 3) ( @ ) 1 ( ')+)() 1 ) A)! '3K@ 1=)() ! +2 (. '() !) ) (!(.! 0(! !)) () ( ) '(= ' 1)( ) (0!))K( = !20(!0!) ) )!)K? )! )) 0 . )!=)2 ''K3 1 )) . )()? ) '(! ) 12 ''3K 1))0(!== (! ' '. ( )(( ' #9 ) )) ==() )) '(.1) D(?) !'K! ) )(? )() 2 ' 0(!!) )? )!@(!2 D'())(.!1'))(. 10(!. )'!&gt;10" ) 0D ) ) ' '( () 10 ( ) " ( .)(. )(!1 '2B0@ )0) . )!D(!&gt;10 ' 1) ?( . ) " 0D)!( ( 1 (''() !( ) 0(! ) ) ' ') ( !'K! ) 1 )() ) ?&gt;) . =)! 0))) 1 0D'() ('3K@ 1. )'= ((2 !)) 03. )'0 ('( 0)(. ' 0 )) ))) ..( )F)(= )'(!.(' )!(!)(. F 0 )'(??1))' )!(! )(. 10'. )))( ?(</w:t>
      </w:r>
    </w:p>
    <w:p>
      <w:r>
        <w:t>7$$8$7$996 +57#:+ '('))K!( 13)FD @1 ') ) !) @)'10 0@ )()((KMF'3(2 ' ) . ! +)K!( 1 D'() ) ) ! 1 ' )! )(. !) ) 0. ( %9G ) ()2 ) ) ! 1 ))' )!)(. '. )F)())( ?!. ( '( " ' )!)(. "%9G) 0D'() () ) ' 0 ' )! )(. ' '3K )( 12 @) ( '( &amp; !) ) D )(? )=( (D'( )) !'K+(. +?(K @ ')+)() 1. !?K') )K( 6+/)' ' )(!)() 0!'( )2)(?) )! (!) )))( ?! '() )() !(!?( !@)D=()0' !'( '(0(!? () 0D@!(!2( ( D'() . ) ) !</w:t>
      </w:r>
    </w:p>
    <w:p>
      <w:r>
        <w:t>@)</w:t>
      </w:r>
    </w:p>
    <w:p>
      <w:r>
        <w:t>(K(@ '3K'(= =)( '()) ) 3'))@ )))1'))(. 0(!0D ) )' '( ()10 .( )(.)(. )10!))! = )'(= 1 0'' )"0 )() )'( )</w:t>
      </w:r>
    </w:p>
    <w:p>
      <w:r>
        <w:t>7$$8$7$996 +87#:+ ' ?2 D'() . ) () KM ') ) ' )! )(. !.!"%9G2 ( ;;;;;;;;; @!1(''()0D'() &amp; . )!)! @!'(' ('! )20''(! ) !?(!'( )'! ))' )!))( )!0!) )'"))() '(F) )'="( ) 1 ) =.D(&gt;)!0'' ) 2 $#2 ) $5 .?( $996 0(! )(&gt;)! (( )( ! '(! )!!@)10 0!) ))('!!.)' )!)(. " %9G(10 !) )0 ' )!)))(. ())(.) )() '(! ) !=.(? (''() 0D'() '3K )( &amp; 2 '( ')"0) ! 10" '( ))() = !)( (@(!0 . )!2 $$2 ((( (#:($99/(()(!( ?! (''() !)? $ ( $99/ '( )( ) ' ( 0!) ) )( ))(!'((;;;;;;;;;2(()'(!) ) (. +?(K @ )3'! 1.' )@TK)) .</w:t>
      </w:r>
    </w:p>
    <w:p>
      <w:r>
        <w:t>)( (. ) ' ( .</w:t>
      </w:r>
    </w:p>
    <w:p>
      <w:r>
        <w:t>( ) '() 10(2 !'K! ) !) ) !@) '(!)2 ! ) (.! ) ) !') ) $996 ) #/.( $99/2 0 '( ( ) ! 1 3) K@) ( '(= 0) . )! )() . !)) ' ? " %9G )@ ) ( '())( ) ' '(! (.)@' )!@ 0(!2 @!'0''( (.K " ') ) ! ( " ()2 0 (&gt;)(() ) ! #8=!.( ( $996 = D) @(! 0 . )! " %9G . !?) ( ) " () #( !?(#4482</w:t>
      </w:r>
    </w:p>
    <w:p>
      <w:r>
        <w:t>7$$8$7$996 +47#:+ $/2 ( (( ( $: $99/ (() '( )! )!@() )((($5.?($9962 $%2 #( !?( $99/ '(!.3 =) ( 0 )() ) . ("($99%2 $52 ?(.) /.( $99%0 !(!1) 0''() ) ' 0!!) .D () 10 = ( ) !( )( '(!!)'(!. )(&gt;)((2 $82 8.( $99%!)!@(!"&gt;@(2 $42 )(!!)= )'() )()('( ))1? '() ( )'(!)((F)2</w:t>
      </w:r>
    </w:p>
    <w:p>
      <w:r>
        <w:t>-, #2 @. (0(@ ) &gt; (HI!)! = !) ) )! @ )'(! )). +'(! )%''!))#:&gt;@(H()2#)2 ()%:I2 B )"0) 0!) #:&gt;@('(( ?=!!( $5&gt;. ($99/H ,#69#9:I( @. ')!#6=!.( ( ' ) )( ) ((@)'()))( ?)( !@( ( " )( &gt;@ ) ) ( 0))) 0!) .D&gt;@(2 $2 =(!) " U()2 %: 2 # )2 K2 $ ( ? ) ( Q) ) 1))) '(!."0()2%: =!!(('() @!!(( )( :)?( $999H I1 )() ." (0(+ . )!#4&gt; #4%42 B'!)'(&gt;@(0' . ( $996 )(Q) = )</w:t>
      </w:r>
    </w:p>
    <w:p>
      <w:r>
        <w:t>7$$8$7$996 +#97#:+ ?( ' ) !@ 0(+ . )!2 ') 0' #4%4H I. @(&gt;106#!?($99$ !@('( '1( ( 1) !)( ) ) '( ) H , #$4 / 2 #2$ 648 2 #2# ) (!=!(I2 ( F ) = ' ) .$#($996 = ) H/ . ( $99/ ) ' '' ?2 (.K 1 ('(!()"!=)( ()(!. @(H ,##546 2 :?##$6:9 2/V &amp; #448R65'26#: 26?I2 /2 )(&gt;)!)') .)&gt;( ) '!))(()(.? H()2%:2#)2K2$):9 I2 %2 ) @'()(1) . ( 0)"?( )10 () ' )!(! )(. %9G"'() (#(!?(#4482 :2 B0()2/ 0 . )!) ) ' )!@ '(!! '()@(!1 (!)0)) )")!'K3 1 )'(.)0 = ( )!@! )0 0 )2 B 0()2 8 2 # (! . ! 0 . )! ))( )D((!')) 1 )! ())(" (!)? ( ( ' )! @ " 0! (( " .@(( " =.( ( 0@2( ))!)( !=) ))(!0) . )!'(??2 B 0()2 $8 2 # 0(! ( ) " () ) @0 3 ((I ? ) 1 ! !.)) 0)( '! ) .) =( (2)TK! )"'()(&gt;@) (0!)))!)" 1(1()'(1) . )!0(! ) '?)(. (2 )(!! ) ))!!) ) '( !)( ( 1 )(.D ') ( ( ?) D @( 0(!H ,#$%$:# 2/##%#6/ 2$##/6#/ 26#9% #%8 2#I2</w:t>
      </w:r>
    </w:p>
    <w:p>
      <w:r>
        <w:t>1 ('( (.('(?)0(''()! 1 ) !)( )0)1' ) ) @ D '()) )= )0?&gt;)0!) = !1(''()=(D')10 '(!@) !() ' )D'( !10 )!)!!)? ' (H @ 0!() ' ) = '!() = 0 D'() ! )TK0D'()!))'(! !)))( '! " ' ) &gt;) = 0! (((')! D 0 !)) = ) !2 B &gt;( '( ') ) )( ( 0!()(0D'() &gt; (= )1+ ) ))( ) 10 (+D'() (! '( ( ? == ( @? )() '!) (</w:t>
      </w:r>
    </w:p>
    <w:p>
      <w:r>
        <w:t>7$$8$7$996 +#$7#:+ =(0.D'() ! H ,##8$49 2#?V##$ 6$)(!=!(I2</w:t>
      </w:r>
    </w:p>
    <w:p>
      <w:r>
        <w:t>( ( (''(1&gt;( '()) 3 0))K( ' 0 '() D ))) = ) '( '! ) 10" 0''(! ) = )'(! )( ))H#488'2%9/I2 82 I B &gt;( '( ' (!) ( ? =!!( ( H , '? !$#.( $99/85979$ , '? ! 8&gt; $99/ $8$796 ) $86796I )(? )=( (D '.) () () ( " ' )! )(. 2))(? )())!@( ==) '3K 1'( 1D'() '3K )( 1)'( '! (1 U@ ) '(( ( U ' )! )(. 1U ) ') ? U)(Q( HB$999'2#:9 2/?V((F)2#$($99/) !"'? ) :86796 2$2$2$)((F) )!I2')) == )!) ) .U(! == )''(&gt;) = ( . )!H) ( 1 ! ( ) )'(?== )'(1U' ))(1U )) ' )!)(. (.F)() ( '( )(? )=( (D '( )) U)(Q)'( ) = .( ' )! )(. ') '() 1) + (!(. ) UD@!() + ' ( ?)F)(D @!U(!1U( )F ''()?'( !)! H , #9$ #:%V B $99# '2 $$/ 2 $? ) (!=!(V ((F)2'(! )! 2$2$26)((F) )!V=2 ,#$5$48 2/ = I2 ? ) D') () $99/#5$796VB$999'2#%% 2 $V((F)2'(! )! 2$2$26 = V&amp; W + B '2 )2'25:'!2 89I2 ) = ( ( ) " '()) U( ?"UD'()'3K )(((@ DU 1("U )() H)&gt;@ ) @I ) 1((! '(('3K 11 +!@(!@) D ( ) ) . ') ) ) )) '3K 1 U(!') D(( ) . )!((K!)(. @(! (1U ()H=2((F)2'(! )! 2$2$2/2)((F) )!I2 ?IB0@ )=)('3K D )()((A) ( '( () . D )) ) " )! '3K 12 =)('3K D )(= @()'?()) )" )!') ?U)(Q( ' )!@ U()2/2# 2 ( 1U . )! ) ( ) ! ( K1 1U ?)()! '() ))(.)' )!)(. H)@ I ("D')) ) D0!)))!(()2(= (D'())''3! ( 0) ( ( )) ( () = ) ! 3) D !') )'(.)()10')1))(1((''() ?( (? !)3!2</w:t>
      </w:r>
    </w:p>
    <w:p>
      <w:r>
        <w:t>==) ( '() 2 ((! ((D'() ! &amp; )'( ')''(! ! ' )! (! )(. ( ' '3K )( 1 (@ 1 ) (K)@ 12 B('(K)@ 1' )!)(. (! !)!) !"%9G ) ()) . )!')!2(()'(( )= ( )(. ?('())')('0D @ ))2)(. M(!'!) ) =( )K )?2 ' ).'3K )( 1' )!(! )(. !)!!.!)) '"%9G) . )!')!'((;;;;;;;;;1 @) 1! )(? )=( (D ! " 3')) 1 !'( . !@ ( '( '(! )! ''(Q)1)(?)=((D)==((() () ( '( ) @( '(( ? )) = ) ) ( ) !)( ) ) L ! ) @ !)!(H ,#$5/:5 2#I2 !1!!) .D ') ? 0!)? ( @@(.) 0!)) )! .) = ( 0?&gt;)0(!. 2 #62 !@(D !() 1 '(! )!2</w:t>
      </w:r>
    </w:p>
    <w:p>
      <w:r>
        <w:t>7$$8$7$996 +#:7#:+ ! - ,4 ,+ ! - +! -!,</w:t>
      </w:r>
    </w:p>
    <w:p>
      <w:r>
        <w:t>7/8 9 : 5# 2;% - ))2 62 )1'(!()@() )2</w:t>
      </w:r>
    </w:p>
    <w:p>
      <w:r>
        <w:t>/2 =('() 10'.)=(((()('(!)((F) ! 69 &gt;( ) 1! ))1!)0.'' 1!)!D'! !(()H()2#6$#9:)#98I2</w:t>
      </w:r>
    </w:p>
    <w:p>
      <w:r>
        <w:t>@(== (J</w:t>
      </w:r>
    </w:p>
    <w:p>
      <w:r>
        <w:t>* &amp;</w:t>
      </w:r>
    </w:p>
    <w:p>
      <w:r>
        <w:t>(! )J</w:t>
      </w:r>
    </w:p>
    <w:p>
      <w:r>
        <w:t>(!) (+&gt;( )J</w:t>
      </w:r>
    </w:p>
    <w:p>
      <w:r>
        <w:t>D(</w:t>
      </w:r>
    </w:p>
    <w:p>
      <w:r>
        <w:t>' =('(!)((F))) = !D'() 10"0== =!!( ( '(@(==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