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ATAS/547/2020 vom 29. Juni 2020</w:t>
      </w:r>
    </w:p>
    <w:p>
      <w:r>
        <w:t>GE Cour de justice, 2020-06-29, FR</w:t>
      </w:r>
    </w:p>
    <w:p>
      <w:r>
        <w:rPr>
          <w:b/>
        </w:rPr>
        <w:t xml:space="preserve">Quelle: </w:t>
      </w:r>
      <w:r>
        <w:t>https://mcp.opencaselaw.ch/entscheid/ge_gerichte_ATAS_547_2020</w:t>
      </w:r>
    </w:p>
    <w:p>
      <w:r>
        <w:t>FR: GE_GERICHTE ATAS/547/2020 du 29 juin 2020</w:t>
      </w:r>
    </w:p>
    <w:p>
      <w:r>
        <w:t>IT: GE_GERICHTE ATAS/547/2020 del 29 giugno 2020</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du Code Civil). Au 1er janvier 2017 est entrée en vigueur la modification des art. 122 ss CC concernant le partage des prestations de sortie des ex-époux, ainsi que des art. 280 ss du Code de procédure civile du 19 décembre 2008 (CPC - RS 272) et 22 ss. LFLP).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w:t>
      </w:r>
    </w:p>
    <w:p>
      <w:r>
        <w:t>A/262/2020 5/6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celle du mariage, le 3 avril 2001, d’autre part le 4 mai 2018, date à laquelle la demande en divorce a été déposée.</w:t>
      </w:r>
    </w:p>
    <w:p>
      <w:r>
        <w:rPr>
          <w:b/>
        </w:rPr>
        <w:t>E. 6</w:t>
      </w:r>
    </w:p>
    <w:p>
      <w:r>
        <w:t>Selon les documents produits, la prestation acquise pendant le mariage par le demandeur est de CHF 82'859.08 (soit CHF 39'685.63 auprès de la Fondation de libre passage de PFS et CHF 43'173.45 auprès de la Fondation institution supplétive LPP) tandis que celle acquise par la demanderesse est de CHF 62'285.30 auprès de la Caisse de pensions D______, les intérêts ayant déjà été calculés par les institutions de prévoyance défenderesses. Ainsi le demandeur doit à son ex-épouse le montant de CHF 41'429.54 (CHF 82'859.08 : 2) et celle-ci doit à celui-là le montant de CHF 31'142.65 (CHF 62'285.30 : 2), de sorte que c’est le demandeur qui doit à la demanderesse le montant de CHF 10'286.89.</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w:t>
      </w:r>
    </w:p>
    <w:p>
      <w:r>
        <w:t>***</w:t>
      </w:r>
    </w:p>
    <w:p>
      <w:r>
        <w:t>A/262/2020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