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ATAS/547/2013 vom 27. Mai 2013</w:t>
      </w:r>
    </w:p>
    <w:p>
      <w:r>
        <w:t>GE Cour de justice, 2013-05-27, FR</w:t>
      </w:r>
    </w:p>
    <w:p>
      <w:r>
        <w:rPr>
          <w:b/>
        </w:rPr>
        <w:t xml:space="preserve">Quelle: </w:t>
      </w:r>
      <w:r>
        <w:t>https://mcp.opencaselaw.ch/entscheid/ge_gerichte_ATAS_547_2013</w:t>
      </w:r>
    </w:p>
    <w:p>
      <w:r>
        <w:t>FR: GE_GERICHTE ATAS/547/2013 du 27 mai 2013</w:t>
      </w:r>
    </w:p>
    <w:p>
      <w:r>
        <w:t>IT: GE_GERICHTE ATAS/547/2013 del 27 maggio 2013</w:t>
      </w:r>
    </w:p>
    <w:p>
      <w:pPr>
        <w:pStyle w:val="Heading2"/>
      </w:pPr>
      <w:r>
        <w:t>Volltext</w:t>
      </w:r>
    </w:p>
    <w:p>
      <w:r>
        <w:t>Siégeant : Valérie MONTANI, Présidente; Christine BULLIARD MANGILI et Jean- Pierre WAVRE , Juges assesseurs</w:t>
      </w:r>
    </w:p>
    <w:p>
      <w:r>
        <w:t>REPUBLIQUE ET</w:t>
      </w:r>
    </w:p>
    <w:p>
      <w:r>
        <w:t>CANTON DE GENEVE POUVOIR JUDICIAIRE</w:t>
      </w:r>
    </w:p>
    <w:p>
      <w:r>
        <w:t>A/3380/2012 ATAS/547/2013 COUR DE JUSTICE Chambre des assurances sociales Arrêt du 27 mai 2013 6ème Chambre</w:t>
      </w:r>
    </w:p>
    <w:p>
      <w:r>
        <w:t>En la cause Madame G__________, domiciliée à GENEVE, comparant avec élection de domicile en l'étude de Maître MAGNIN Yves</w:t>
      </w:r>
    </w:p>
    <w:p>
      <w:r>
        <w:t>demanderesse contre CAISSE DE PREVOYANCE DU PERSONNEL ENSEIGNANT ET DES FONCTIONNAIRES DE L'ADMINISTRATION DU CANTON DE GENEVE, sise bd de Saint-Georges 38, GENEVE Monsieur H__________, domicilié é PAYERNE défenderesse</w:t>
      </w:r>
    </w:p>
    <w:p>
      <w:r>
        <w:t>appelé en cause</w:t>
      </w:r>
    </w:p>
    <w:p>
      <w:r>
        <w:t>A/3380/2012 - 2/3 -</w:t>
      </w:r>
    </w:p>
    <w:p>
      <w:r>
        <w:t>Vu en fait la demande de Mme G__________ (ci-après : la demanderesse), représentée par un avocat, du 9 novembre 2012, déposée auprès de la Chambre des assurances sociales de la Cour de justice à l'encontre de la CAISSE DE PREVOYANCE DU PERSONNEL ENSEIGNANT DE L'INSTRUCTION PUBLIQUE ET DES FONCTIONNAIRES DE L'ADMINISTRATION DU CANTON DE GENEVE (ci-après : la défenderesse); Vu la réponse de la défenderesse du 7 décembre 2012; Vu l'appel en cause de M. H__________ du 11 décembre 2012; Vu les ordonnance de la Cour de céans des 5, 7 et 12 février 2013; Vu l'audience de comparution personnelle des parties du 11 mars 2013; Vu l'ordonnance de la Cour de céans du 25 avril 2013; Vu le courrier de la demanderesse du 8 mai 2013 déclarant retirer sa requête, dépens compensés, conformément aux accords liant les parties; Attendu en droit que selon l'art. 89 al. 1 de la loi sur la procédure administrative du 12 septembre 1985 (LPA-GE ; RS E 5 10) le retrait du recours met fin à la procédure; Que tel est également le cas du retrait d'une demande fondée sur l'art. 134 al. 1 let. b) de la loi sur l’organisation judiciaire du 26 septembre 2010 (LOJ ; RS E 2 05); Qu'en l'espèce, la demanderesse ayant déclaré le 8 mai 2013 retirer sa demande, il en sera pris acte et la cause sera rayée du rôle.</w:t>
      </w:r>
    </w:p>
    <w:p>
      <w:r>
        <w:t>A/3380/2012 - 3/3 - PAR CES MOTIFS, LA CHAMBRE DES ASSURANCES SOCIALES : Statuant Au fond : 1. Prend acte du retrait de la demande;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