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ATAS/547/2006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https://mcp.opencaselaw.ch/entscheid/ge_gerichte_ATAS_547_2006</w:t>
      </w:r>
    </w:p>
    <w:p>
      <w:r>
        <w:t>FR: GE_GERICHTE ATAS/547/2006 du 13 juin 2006</w:t>
      </w:r>
    </w:p>
    <w:p>
      <w:r>
        <w:t>IT: GE_GERICHTE ATAS/547/2006 del 13 giugno 2006</w:t>
      </w:r>
    </w:p>
    <w:p>
      <w:pPr>
        <w:pStyle w:val="Heading2"/>
      </w:pPr>
      <w:r>
        <w:t>Volltext</w:t>
      </w:r>
    </w:p>
    <w:p>
      <w:r>
        <w:t>!" ##$ #%&amp; '% %&amp; $ #%'$ '&amp;$ '() * +*</w:t>
      </w:r>
    </w:p>
    <w:p>
      <w:r>
        <w:t>,) -......... !</w:t>
      </w:r>
    </w:p>
    <w:p>
      <w:r>
        <w:t>""#</w:t>
      </w:r>
    </w:p>
    <w:p>
      <w:r>
        <w:t>#" //'$ '% %&amp; $ &amp;0$,&amp;"$"!# "#%&amp;" '()*+</w:t>
      </w:r>
    </w:p>
    <w:p>
      <w:r>
        <w:t># !</w:t>
      </w:r>
    </w:p>
    <w:p>
      <w:r>
        <w:t>,-'.-,/001 2/,.2 """!$#$ * "3 ## 45 $ " # ) 5 #! !#! 6 7! ) ""# $" 4# ) #"# 1 6!+" " /001 ""# &amp;# 6" 8#8$ # 3 9 :"3 9" #"+#"$"# )## 3 5 #$$"66#4# !#!# 6 !:";" =6?)$"##"8"!58$ 4"#58"3</w:t>
      </w:r>
    </w:p>
    <w:p>
      <w:r>
        <w:t>$" " 5 6 "! 4 ""# " 8 $ 7 #"! "6?"!7 *"#4$"##7!!"#:"!#!#"* @3</w:t>
      </w:r>
    </w:p>
    <w:p>
      <w:r>
        <w:t>$"# 65 !"!;#"5"5"$"## $# # 3</w:t>
      </w:r>
    </w:p>
    <w:p>
      <w:r>
        <w:t>5 + # "#4 #6 # 7A BBB</w:t>
      </w:r>
    </w:p>
    <w:p>
      <w:r>
        <w:t># '$ , / &amp;$ #%&amp; '% %&amp; $ #%'$ '&amp;$ * 1223 4 52363)) 7 18 ! 9 &amp;:; -A # ) 5 CC</w:t>
      </w:r>
    </w:p>
    <w:p>
      <w:r>
        <w:t>5 % " 5" $"# # $# # # ! 1 6!+" " # .- " /0013 /A 9&amp;##4@ A .A #4$"!"#7"# #A 'A $$ # 9"#AD0 6"$"# 49$+#6"" ""#"$"!#"";#! .0:"*# 6 # $"$ "!"!" @6!!""E=F HA</w:t>
      </w:r>
    </w:p>
    <w:p>
      <w:r>
        <w:t>7"66 "G</w:t>
      </w:r>
    </w:p>
    <w:p>
      <w:r>
        <w:t>"" E</w:t>
      </w:r>
    </w:p>
    <w:p>
      <w:r>
        <w:t>"! #G</w:t>
      </w:r>
    </w:p>
    <w:p>
      <w:r>
        <w:t>@E</w:t>
      </w:r>
    </w:p>
    <w:p>
      <w:r>
        <w:t>$ 6"$"!#"";### 6 !8$"# #)566 $"7"66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