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ATAS/547/2005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https://mcp.opencaselaw.ch/entscheid/ge_gerichte_ATAS_547_2005</w:t>
      </w:r>
    </w:p>
    <w:p>
      <w:r>
        <w:t>FR: GE_GERICHTE ATAS/547/2005 du 21 juin 2005</w:t>
      </w:r>
    </w:p>
    <w:p>
      <w:r>
        <w:t>IT: GE_GERICHTE ATAS/547/2005 del 21 giugno 2005</w:t>
      </w:r>
    </w:p>
    <w:p>
      <w:pPr>
        <w:pStyle w:val="Heading2"/>
      </w:pPr>
      <w:r>
        <w:t>Volltext</w:t>
      </w:r>
    </w:p>
    <w:p>
      <w:r>
        <w:t>! "#$"%%%&amp;' $(')'#*' $+ #*+%, &amp;%"%, $' +#%&amp;' "&amp;*,' - ./ 0 1</w:t>
      </w:r>
    </w:p>
    <w:p>
      <w:r>
        <w:t>2 3 45555555555 !"#$%&amp;&amp;&amp;&amp;&amp;&amp;&amp;&amp;&amp;&amp; ' #$'(!)$! !'' !"*!</w:t>
      </w:r>
    </w:p>
    <w:p>
      <w:r>
        <w:t>+'##,'#$ !!</w:t>
      </w:r>
    </w:p>
    <w:p>
      <w:r>
        <w:t>! "22*&amp;' &amp;%"%, $' ,6+#%&amp;'7*%8,*$*'!# -./(0* $'</w:t>
      </w:r>
    </w:p>
    <w:p>
      <w:r>
        <w:t>1234215667 851228 '% 2* 2% "! "%&amp;&amp;&amp;&amp;&amp;&amp;&amp;&amp;&amp;&amp; ' 2.96 '' *$ #: # *! '!';!4*!5666%$'## *?#*!'!';! &gt; , '*0! A$$ '' ! $ 0 -#!$ #-)'B!;$', !),CAB%! !#!&amp;&amp;&amp;&amp;&amp;&amp;&amp;&amp;&amp;&amp; #5.$5666&amp;&amp;&amp;&amp;&amp;&amp;&amp;&amp;&amp;&amp;#5/@5666&amp;&amp;&amp;&amp;&amp;&amp;&amp;&amp;&amp;&amp;#22@*!. *!5662C% 5% ##3B'*!!5662:!'#!'B!$!(:BB# :!8*#'A8 !0: C!$ %*; # 5*!5666 # :# #:! ! *D! #'*D! *! :! ! B! ! ) #' !% ! # B! !)*$$ ; #: ! !'#! ( A *! # 0&gt; @$;C ! &gt;!A# !C !!!A#$ 0C !!! !!#;## $##;#% 3% :! ! E&amp;&amp;&amp;&amp;&amp;&amp;&amp;&amp;&amp;&amp; F% % '; #* 27 @ 5662 ! :#:*;#G#:# $##;%! ',:!''#' # ! #*,#% !#$ ' * $$#' # !*) ! $'&gt;! &gt;; #)0$ # ; $ !# D &gt;C # $ ' # 0 ! :!'% F:!&gt; # #$;! # @! ' $ ! !$;#',%</w:t>
      </w:r>
    </w:p>
    <w:p>
      <w:r>
        <w:t>1234215667 871228 /% !!! # 5. I 5662 ! &amp;&amp;&amp;&amp;&amp;&amp;&amp;&amp;&amp;&amp; ' , :!' , 0!MN8#% H% # # 26 $;! 5662 :! ! &gt;''! #:'!' G$</w:t>
      </w:r>
    </w:p>
    <w:p>
      <w:r>
        <w:t>#!' ( :!' B! ! '!, BB'#*#;#:$#2+666B!% .% !!!!#29 $;!5662"#$&amp;&amp;&amp;&amp;&amp;&amp;&amp;&amp;&amp;&amp; ' !$ $'# # K)B!$': ,:!' ' $ :'* ( 25+59.B!% 26% ! !'#72;!5662: !-'(:!'!0! #:*#',: !$ ##&gt;!'&gt;!*( !!#4 *!5662% 22% ##57*$;!5662:! !E&amp;&amp;&amp;&amp;&amp;&amp;&amp;&amp;&amp;&amp;F% %#!'(+!' B! ! $$ + # G #+ *; #+ # #$-)!C'; ! !(+#+ !$$!*)## ;%"!F&amp;&amp;&amp;&amp;&amp;&amp;&amp;&amp;&amp;&amp;#!!!'&gt;&amp;&amp;&amp;&amp;&amp;&amp;&amp;&amp;&amp;&amp;! ! ',+!''$#' ##+! !P!! ##BB'(@$;!;&gt;!!Q # ', B% F !$ $ $$#+;##+#;', '#+ ;&gt;!#+*;#+;#,#+!'# !$ ! #!$ ! !;## $ ) % 0 ! :!8 *#' #* B! , 9+444 B!% 43 $ ! # B! #</w:t>
      </w:r>
    </w:p>
    <w:p>
      <w:r>
        <w:t>1234215667 891228 +! ! E&amp;&amp;&amp;&amp;&amp;&amp;&amp;&amp;&amp;&amp; F% % 3H6 B!% # B! # +! !</w:t>
      </w:r>
    </w:p>
    <w:p>
      <w:r>
        <w:t>FR&amp;&amp;&amp;&amp;&amp;&amp;&amp;&amp;&amp;&amp;% 27% ! $$ # 26 @*! 5662 + !#' ( +!' ( ! # $- )! ! # B! #+$'&gt;$ # # $# ## $#+# !$ D! '&gt;'## B! #+$'&gt;$ # # ,$!(,'!';! * #' !*!!#!)% B# !$!#!!( #$#$'&gt;$#+ !$+'!'*'''!%$</w:t>
      </w:r>
    </w:p>
    <w:p>
      <w:r>
        <w:t>1234215667 831228 # ! # # ; ) # +$ ;' # :!' #+! ;&gt;! # # ' # !'# # + !$% $ # 22+3H4 B!% .3 S'!' ? /36 B!%P ! ? 26+534 B!% .3P !!&gt; ? 3H6 B!% A5955OOCT#*D! ! !+!8*#'% 52% ! #' ! # 3 @ 5667 + B!$ #' # 2HB'*!!5667! ',+* ! ,$B!'! #+$'&gt;$( !$ #+; ## &gt;!*'#';*$;!5662*#ID! ; *&gt;' ( !$% !*)! ! !B$$#+!'(*B!$! !';+ !' # )!0!#$ '#+#', !, !% 55% !!!!#9@5667+' #+!'!!!#' !0 # $$ # !! $0! #+!8*#' ! $ '% ( ! # ' # B! #+$'&gt;$#*#;#+$#22+3H4B!%.3* '!D ( 3U #0 52 I 5662 ! ! # +$; +!&gt;$ #'* '# #2/$!5667% 57% !' #24@5667+ !@#!!+ !'B'!'! !#OF" #22#'$;!5662% 59% 2! I 5667 '' !$ #+BB !; # !#0!$ '% 53% !' , # 55 I5667:' #!!! ',:B !'#! ) $'&gt;$ &gt;) * # # !! ( #$ # $!% ! '@!#+'#'#$!+' !'*; $$ # !B!$ # # ; &gt;&gt;!* * !$B#!B#+ # !#! I#!*)%</w:t>
      </w:r>
    </w:p>
    <w:p>
      <w:r>
        <w:t>BB#!#!$ #+!'$ '!#I #' ! ! *! ! , B&gt;! # ) )&gt; $'&gt;$!''% #0!'! !! !' !! #'&gt;'#!!%</w:t>
      </w:r>
    </w:p>
    <w:p>
      <w:r>
        <w:t>1234215667 841228 54% # ,#2H $;!5667+ !'#!$# !''#'!!#% 5/% ##$ ! !# !:#*!; #'24$!5663%"#$%&amp;&amp;&amp;&amp;&amp;&amp;&amp;&amp;&amp;&amp;) ',$!' !*($( !$0! &gt;!*'P*'' ! *;C # #*#;A*# !;;' B! !B !!&gt;% #* # :! ! E&amp;&amp;&amp;&amp;&amp;&amp;&amp;&amp;&amp;&amp;F X7*''!$;!'9+77/B!%), B!@!/4U# ,! !'#9+444B!%45% 75% !!!!#54$5663!;#'B!$' !#$# :) ! $ ' ,: , '$!$%</w:t>
      </w:r>
    </w:p>
    <w:p>
      <w:r>
        <w:t>1234215667 8/1228</w:t>
      </w:r>
    </w:p>
    <w:p>
      <w:r>
        <w:t>2% &gt;* ! :!&gt; @#! # 55 *$;! 2.92 AC '' $#B' ' #0 2!I5667 !;#! $ '#3@&gt;# !'#*8 !'#3 ' 24@&gt;!A!%2%!34C% F(:#:'#24@&gt;! !!;B'#'! 5/@*!5669A O276264C!#&gt;*# '27B'*!! # !!!&gt; !$!;#! # '&gt;! ! ( ! @&gt; ! # : # :'#*)@&gt;!% 5% B!$'$ ( :!% 7 % 7 # # !! !# *:!'*&gt;!# ##*$$# !! $0! #:!8*#' '' !$ #:BB !; #!,! $0!#:!8*#'$$AB%!%34C%$ '# !;#''; !@&gt;!##: 0% 7% B'#'!! !&gt;''!##!#!#4;! 5666A C!'*&gt;!2!@*!5667!Y$#B #$;!# '&gt;##$#!%F! $'! #*!,#!+ ,#D!! ;*&gt;!$$Z B@!#,$#'!$ !#A O25/94/#%2P 254 274 #% 9; !'B'!C% !* !!!!*#!+ , !'!*#0@!#!'*&gt;!A O22/.7#%4;P225 746 #% 9P " 2..H [ 7/ % 724 #% 7;C% + !, !'#! !# !0 2! @*! 5667 #* !; $ '$0!#+!!'&gt; !*!0&gt;# !'#!# !# # !'#! ##BB'! '$#B' ! % B#B #'!$ :' !# 5662 # # B'#'! ! :!8*#'#2.@2.3.#!##: ! '#!!*&gt;!(#% 9% !;# '!,!!!@'$ #B!$!,!*;B!$'$(:!%46 % 3% F+!%H !'*#$'#+*#'$$ #!)$!#!'# ,'!#!(!';!! '#&gt;(+$'!!(*&gt;!#!(B*!!+&gt;%#! #'!$'B##!'#+*' !;;A%2C%!'</w:t>
      </w:r>
    </w:p>
    <w:p>
      <w:r>
        <w:t>1234215667 8H1228 *##!) ! !'*)!%272.5652 '&gt;!# ) ;'#!'# (* !BA%5C% )!$#+!% 52 +!' #! #+ !0 , #!! B'#'! ) $-)!#; !)!!*'!*$ ! !*) #'* !$ !#!'&gt;!#( '#&gt;(#$-)!B!$'$(,+';! B'#'!A%5C%#$-)!*'(+!%52 B +;@#+!###' !$B'#'!#+'!!A!%29#!0&gt;$ !:!8*#'8 C%B!$'$(#''&gt;#' !$ '#'+!#!!$#$-)! !+!8 *#'A" C%+!%5" # ,+#!)$-)!# $B)' !)'!',; !#' ! ';!#*!!&gt;#'* !!$ ! A% 2C% ! :!8*#' # #G8# ##!A O22/ 542#%7 %547P%J !#!#FL*! ! # ! ''$ !! # #!!,0!$!A O22/5H5#%9 %5H7P " 2.H3 %596#%9PJ %%C%='@&gt;,#0!, B BB$$'#' !*-!(+#$! ! $ '$ #+! !'#! 8$D$ ( ! $ '$!A " 2..7 %274C% /% F!;#!%52 29 5" : ! B! #+$'&gt;$## ? 3H6B!%A5955OOCT% * # :!! # #'!$! , ' !*) #:$'&gt;$##;'!$I)%OF" : !')BB#:$'&gt;$# #;#' =#;&gt;!#' =#;#$ #:</w:t>
      </w:r>
    </w:p>
    <w:p>
      <w:r>
        <w:t>1234215667 8.1228 # $ #!!&gt;#:'!,#',%</w:t>
      </w:r>
    </w:p>
    <w:p>
      <w:r>
        <w:t>:!!!;#' !!#! !! ,G)'! '! !D!; !:!'$ #: *;!* &gt;A#!*;$!?93 $C% ' # @B' #:! # #)0$ G% # $ # ; !! , * B! !% # ( #'B # :* #: ' : :' ;!;##'!$!,(#:$'&gt;$ '$, ' !'' , $ # ;&gt;! ! B! # :' # !! : ''$ #'!$ ! $ # ' $##;# ' :) !#!' #!),*?</w:t>
      </w:r>
    </w:p>
    <w:p>
      <w:r>
        <w:t>% #;$ !8!!*'#: !#G]</w:t>
      </w:r>
    </w:p>
    <w:p>
      <w:r>
        <w:t>;% G !8 D! ' ( # ;# )A, '' #' '!#!B!$ !!$ $##;## !#' =#;##:# % !*)!8 ''* '$,,) !,' A!B!$#!'##)0$#;* #:# #:'!,#',C]</w:t>
      </w:r>
    </w:p>
    <w:p>
      <w:r>
        <w:t>88 #'$ !OF" #! !#22#'$;!5662]</w:t>
      </w:r>
    </w:p>
    <w:p>
      <w:r>
        <w:t>% O!!$!, ! %</w:t>
      </w:r>
    </w:p>
    <w:p>
      <w:r>
        <w:t>1234215667 8221228 3% B)#'72I5663 !!$!!;#'! ! #:) !% 4% B!$ ! # ,: * B!$! !! ! !' !!D # #' # 26 @! #0 B ! !$$#' #!' !; B'#'! # ! F '% $'$! #? C #,! )$,#'!!#'!;! ##' ,'P ;C ) ! ! , $B $ *! #$#! ! #'P C !! &gt;! # ! !'% F $'$! ! ''$ '$'!' ! C ;C C 8# !;B'#'!#! !! !!$0!!!!,: #*!#'!!!!*;%$'$!#!!$!!$- # !* , ! @ , #' ,' :* # ,'') '#'!!A!%27526426HC%</w:t>
      </w:r>
    </w:p>
    <w:p>
      <w:r>
        <w:t>&gt;!BB!? G# $!</w:t>
      </w:r>
    </w:p>
    <w:p>
      <w:r>
        <w:t>!'#? #'</w:t>
      </w:r>
    </w:p>
    <w:p>
      <w:r>
        <w:t>!'!8@!? O!'#'!,!</w:t>
      </w:r>
    </w:p>
    <w:p>
      <w:r>
        <w:t>B!$# !'!!DB') !,:(:BBB'#'! #! !&gt;!BB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