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ATAS/546/2005 vom 20. Juni 2005</w:t>
      </w:r>
    </w:p>
    <w:p>
      <w:r>
        <w:t>GE Cour de justice, 2005-06-20, DE</w:t>
      </w:r>
    </w:p>
    <w:p>
      <w:r>
        <w:rPr>
          <w:b/>
        </w:rPr>
        <w:t xml:space="preserve">Quelle: </w:t>
      </w:r>
      <w:r>
        <w:t>https://mcp.opencaselaw.ch/entscheid/ge_gerichte_ATAS_546_2005</w:t>
      </w:r>
    </w:p>
    <w:p>
      <w:r>
        <w:t>FR: GE_GERICHTE ATAS/546/2005 du 20 juin 2005</w:t>
      </w:r>
    </w:p>
    <w:p>
      <w:r>
        <w:t>IT: GE_GERICHTE ATAS/546/2005 del 20 giugno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"#$"%$$&amp; "&amp;'("%$$&amp; )) * )* *) (+ , - %$ . %$$&amp;</w:t>
      </w:r>
    </w:p>
    <w:p>
      <w:r>
        <w:t>////////// !" ! # $ % 0 //////////&amp;'())))&amp;'% &amp;(&amp; ' 1 )2 * ) * *3 * 4&amp;'()))&amp;') *+*,**</w:t>
      </w:r>
    </w:p>
    <w:p>
      <w:r>
        <w:t>,+% 5 * * &amp;'())) # # ,-.*-/,,012% &amp;3&amp;</w:t>
      </w:r>
    </w:p>
    <w:p>
      <w:r>
        <w:t>4*/4,//5 , 5 *% 67( &amp; ,- ' '8 ,//+ *59( :(8 &amp; )8 &amp; ()9 ) '' &amp;);' &amp; !&amp;( &gt;/% ,% #':)33=&amp;67( ) )8&amp;()9) '&amp;' 7(') )&amp;;')&amp;;'?'3)'@): &amp;'A&amp; ()7% B% 67( &amp; &amp;);' &amp;; &amp;3)) )3 ** &amp;(8 ,//+ '(()@)8 '&amp;')+6;),//5% +% C) )'()8&amp;()&amp;C 8)3) ); D #C7) &amp;!( .-55*5()*&gt;&gt;,9&amp;) E ( 0J):'(7)&amp;C)$9D0J):F% • ,. ;) ,//5 0J): @ )' &amp; )8 7 &amp; &amp;(&amp; (' &amp; 3% =H=-**5 ;) (8' G )$) 9&amp; *.;)*&gt;&gt;.;C'&amp;&amp;&amp;(&amp; ') &amp; A$'A G 0J): &amp; */ ;) *&gt;&gt;. () )8 &amp; %</w:t>
      </w:r>
    </w:p>
    <w:p>
      <w:r>
        <w:t>4*/4,//5 B 5% *&gt;(),//5)8 '&amp;'))3'( ) @C(' &amp;3%+H&gt;/B*/;) &amp;(&amp; )( )&amp;) 3)@C'' % .% ,/(),//5 2'3)( 9)8&amp;C' )'% =% *6),//5&amp;(&amp;C '' 7;'(' ( &amp; 'A$'A&amp; C)''67 &amp;3) @CG&amp;(&amp;&amp;&amp;) ;) )*&gt;&gt;, ' ) &amp;';')&amp;;'?&amp;' 'A$'A ;) 7( 83))% -% I'&amp; )') ) )' );C'&amp;&amp;&amp;))( )% ) *% H % ,5 &amp; ') 3&amp; )8 7 &amp; ;'? '3)';));); );)&amp;) &amp;*=&amp;(8*&gt;&gt;BEIF ;)7*6;),///97'&amp;&amp;&amp;);'%'@ '6') ' &amp;C'&amp; )'&amp;' )G 7E %*,, *,B'&amp;);)$F67&amp;)&amp;&amp;);''( &amp;H %=B% *&amp;')3&amp;;'?'3)'&amp;,56)*&gt;-,EF') G 9;)8 '&amp;')&amp;)*'K ,//B&amp;') 9@H33)) ()E %*+,FA &amp;H'33) 7 8&amp;&amp; ) )'&amp; ()67&amp;&amp;);'. ,% F#'H %,,IE'; ;)7&amp;)*6;),///F &amp;&amp;);' )'&amp;' )@)&amp; ()7' 7 '3'(( A %*,,*,B*+* *+,L %BG5IH)@ '7)(' G 3E%*F%':@'6') )'&amp; ' )G 7''&amp;G&amp;)33 )'&amp;' )7( &amp;;')&amp;)87A) ; ( ('( &amp;&amp;);' )' &amp; ' ) 7( &amp; ;') &amp; )8 7 A) ; ( ('( &amp;')'&amp;()7E3% %,+IF%' '6' G )'&amp;' ) GH;')&amp;)87A) ('( &amp;')'&amp;()7) M &amp;('( &amp;&amp;);'E I *,-,B/L I*,&gt;+++F%</w:t>
      </w:r>
    </w:p>
    <w:p>
      <w:r>
        <w:t>8F#);( ))9) ;) &amp; ()7'(( ;&amp;'33 )'&amp;;'? C )')&amp; )'&amp; (' G 7'C %*,,%*&amp;'&amp;);))&amp;*/&amp;(8 &gt;/=NE%$ %#:)&amp;O;'?'3)' &amp;);'P) ';&amp;') &amp;&amp;);'N %,,-F%</w:t>
      </w:r>
    </w:p>
    <w:p>
      <w:r>
        <w:t>4*/4,//5 + B%</w:t>
      </w:r>
    </w:p>
    <w:p>
      <w:r>
        <w:t>C9 67 &amp; ()9 ) '&amp;' 7 (') ) &amp; ;')&amp;;'?&amp;&amp;(&amp;%&amp; ) ' &amp;C &amp;()7=6)*&gt;&gt;/&amp;C **&amp;(8,//+&amp; G@ 67( &amp;&amp;);' &amp;;A ')% #' &amp;'( '&amp;) )' @) &amp; ()7 !% /B*/%$EQ3%**H+5*.5N*H.+5+/RD,F% 7&amp;)?)&amp;)@C;( ))9&amp; ()7 ; C'&amp; &amp; &amp;A 'A '(( ' &amp;(&amp;&amp;'33 )'&amp;;'? C )')&amp; )' &amp;(' G 7'C %*,,%*E%$ %#:)&amp; %:S O;'?'3)' &amp;);'P)';&amp;') &amp;&amp;);'% ,--F% ) 67 3 7 ' ' ) '@ )$) C;9 ()3 ( )@) 8 ' &amp; (' )3 ') G )@)&amp; )'&amp;7)(( )(')') G) )'''()@&amp;'A9 &amp;);'% 9 )@) 8 ' @CA )' ''()@' )&amp;);'% )))' @)' '&amp;) &amp;);' '(' ( &amp;'A&amp; ()7&amp;'); ')&amp; )'E%$ %#:)&amp; %:S'%) %%,B-F% +% '3'(( G 6)&amp; &amp;) 6' &amp; () ' 7 6@H ('( &amp; 3 &amp; )' &amp; ' ) ' &amp; &amp;( '6') &amp;);' 83))) &amp; )' &amp;') G &amp; ) M '( ') (' &amp; $)% ) M ' A ())((7'H %*,&amp;H'&amp;';'?'3)' ;)) ;); );)&amp;) &amp; *- ;) *&gt;-+ E ,F ' ' A 7( ) ) )$) ) E I ' 8) B.4/, &amp; *- 6) ,//BF 5% ('( T'&amp; 7 ) E %=B%, -&gt;2%*&amp;')'&amp;&amp;()) );&amp;*, (8*&gt;-5F%</w:t>
      </w:r>
    </w:p>
    <w:p>
      <w:r>
        <w:t>4*/4,//5 5 ) 5 )* *)</w:t>
      </w:r>
    </w:p>
    <w:p>
      <w:r>
        <w:t>67080 9 :00 0 ;! #(% /B*/ G I'&amp; )' ) ) )' ); 3; &amp; !% &lt;&lt;&lt;&lt;&lt;&lt;&lt;&lt;&lt;&lt;% ,% ;) )&amp;;'?&amp;'&amp; 8)( 8)(&amp;)A &amp; '&amp;9;G;&amp;(' &amp;) M '( ') &amp;')&amp; &amp;9**&amp;(8,//+6@H('( &amp; 3 % B% C?'&amp;( @&amp;8')% +% ) @'&amp; 7 ) % 5% 3'( )&amp;@H; 3'('' M &amp; &amp;) &amp; B/ 6' &amp;9 ' )3) )' ) '((&amp; &amp; )83&amp;&amp;#:U)S:'3@)..//+</w:t>
      </w:r>
    </w:p>
    <w:p>
      <w:r>
        <w:t>') A()% &amp;) M ''7% ((') &amp;') D F )&amp;)@ A ( @ &amp;))' ' &amp;) '8 ) ) &amp; &amp;))' @L8FA''@(' )3) )(';')&amp;(&amp; &amp;))'LF' )7 '&amp;' %#)((') ' ) ')( (' F8F F)$&amp; )83&amp;&amp;' ( )9'@H) &amp;;&amp;);8%((')&amp;'( )''('? &amp; ; @) ' 6') )) @ &amp;))' @ H;' &amp; @ A&amp;)' E %*B,*/. */-F%</w:t>
      </w:r>
    </w:p>
    <w:p>
      <w:r>
        <w:t>733)9D</w:t>
      </w:r>
    </w:p>
    <w:p>
      <w:r>
        <w:t>?#</w:t>
      </w:r>
    </w:p>
    <w:p>
      <w:r>
        <w:t>)&amp; D</w:t>
      </w:r>
    </w:p>
    <w:p>
      <w:r>
        <w:t>)! ')'3'(&amp; M ' )3)A )))@CGC33)3&amp; &amp;')733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