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ATAS/546/2004 vom 9. Juli 2004</w:t>
      </w:r>
    </w:p>
    <w:p>
      <w:r>
        <w:t>GE Cour de justice, 2004-07-09, DE</w:t>
      </w:r>
    </w:p>
    <w:p>
      <w:r>
        <w:rPr>
          <w:b/>
        </w:rPr>
        <w:t xml:space="preserve">Quelle: </w:t>
      </w:r>
      <w:r>
        <w:t>https://mcp.opencaselaw.ch/entscheid/ge_gerichte_ATAS_546_2004</w:t>
      </w:r>
    </w:p>
    <w:p>
      <w:r>
        <w:t>FR: GE_GERICHTE ATAS/546/2004 du 9 juillet 2004</w:t>
      </w:r>
    </w:p>
    <w:p>
      <w:r>
        <w:t>IT: GE_GERICHTE ATAS/546/2004 del 9 luglio 2004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&amp;'()*&amp;)++) "&amp;,-(&amp;)++- " " ." . . )/ 01 $ 2 * #$ )++-</w:t>
      </w:r>
    </w:p>
    <w:p>
      <w:r>
        <w:t>$ 3333333333 !"#$ % &amp;!' !(()$*$!($$</w:t>
      </w:r>
    </w:p>
    <w:p>
      <w:r>
        <w:t>!</w:t>
      </w:r>
    </w:p>
    <w:p>
      <w:r>
        <w:t>! 44 . ." 5 .6 ! "+, ( -./012&amp;</w:t>
      </w:r>
    </w:p>
    <w:p>
      <w:r>
        <w:t>$!$*</w:t>
      </w:r>
    </w:p>
    <w:p>
      <w:r>
        <w:t>3.4/+3/00/ #/3.4# 4 "</w:t>
      </w:r>
    </w:p>
    <w:p>
      <w:r>
        <w:t>.5 "$ 6666666666 !$! !7$*.+89! $&amp;*%$ .+9/ -: *!$ ('&amp; $ 5 /5 $ !$! &amp;$* !(6666666666;)' 6666666666 !! ) ?&amp; *$$* ( @ $# == 75%$($!$=$7 ! )!$$ '- $ !!)@*!$!(/A= 5A0 B (2. ;&amp;$ .++95</w:t>
      </w:r>
    </w:p>
    <w:p>
      <w:r>
        <w:t>-$#$ @ $8C8115#= 5.++4!8CA/15#= 5.++,5 15 $( D2( :' **!*$$!*!!(! &amp;$ (2 .0!D .++,5 85 !(..&amp;D .++, 6666666666 ! Y6666666666G $ *!$! =$ * !! L! ( *(!!$) ! $-!77*!7$$ )( $ &amp;$! E! *(!* ( $ $! *$) &amp; $ ( '$(! $ *72 $ $!$!$!$!*&amp;$!! ! ( B 75 ' * &amp;$! !!=$ *$ ( ! &amp;: =$ ! (!D! !* $(*!$!$!*! A0!4.H5 &amp;( (!D &amp;*(( ('D &amp;!$$!( (! (,0H!$ !! A0H!4.H! $&amp;$!(&amp;$ $ D($==$$('(!! ) ! &amp;$ *! 66666666665%$ B $ *!$!(/A= 5A0(2. ;&amp;$ .++95 'B $ *!$! &amp; $D ! '77! *7! &amp; )'$ B7$! =!$ ( B!$ ) ' * *!$! *5 $$ ) &lt; !$! (': )' *'&amp;$! @).C88A= 580 ( ! $('O!.++,!)/C++.= 510(*D .++45! &amp;$$!( ( ! !! '* $! !$ ( ! )'$ *$$! D $(8.AB BD(($ (! &amp;$ !!'*$!.,+4B $5 ;&amp;$ &lt;!D .++,$ '!*&amp;*&lt;8CA/1= 5 $F[8/C000# .C/+.\3+G)'$&amp;$( ('$ 5 !!()$ *2($ ( !$&amp;$($!* .++,'*2&amp;&lt;A8'/,4= 5F8CA/1:./G5*!$* '*.++9 D$$( '$($ ( $ $: !*7 $ ( ! &amp;$ FB &amp; $ Q .++, ] .+48 .++9 ] .+49G $ $&amp;$($!* .++9 ! ( A8'19, = 5 FA8'/,4:.+493.+48G5 .05 &amp;(C$&amp;$(; $ (($!E! *&amp;*&amp;!!!=!$ ( $!!$ =$ 2! ( C$!* *5 CD (C &amp; ==!$&amp;! *$* # $! )C * 2 &amp;(C!!$!&lt; !* C $ (C!$&amp;$!* !$&amp;$!* (!* ! :$7$D# &amp;(C$&amp;$(($!E! *&amp;* D(!!$!$) $ -F=5 M./4,4G5 *=2 &lt;!!$!$)($ D !!( ($*=(!!; *($&amp; ! F M ./81/1Q%.+++5.9/G5; $ ($(2 ) !$ EB! &lt; ( C$&amp;$( :$7! ) C *($ !!($ !!(!!$!$)5!=$(!(*(!$ ($&amp;! E! ==!* ( $2 B*!$) $ !$ ! ( CD($ !( !$$ !(D!((*! $ &lt; !$ ((*!!$!$) &amp;(C$&amp;$()$ *!$:$ &amp; *$):$7$D(!$&amp;$!*!$D&amp;$!*(! &amp;$ *$((C$!* *5(*(!$($!E! * *!!$)! $ ! )C$ :$! ( $($ )C $ (C ( $ =! C * ! !! &amp; $!* *$((! &amp;$ B* ( ! &amp;$ )C&amp; *!! *$) $=* $ &lt; -5 $ $C-$( *( &lt;((*(!$($!$! B( =! ! !$(* !$$$!!$$*B($CX7 *( &amp;$!$$!*!*7 $( $(*; !:(C!$5 =!D$!I! *( &lt;*&amp;!$7D( $$!(&amp;$ (C *$!$(==!(=! &amp;(C$&amp;$( ! ! ( CD ( $ ! ( !5 =$ !</w:t>
      </w:r>
    </w:p>
    <w:p>
      <w:r>
        <w:t>3.4/+3/00/ #.83.4# *( &lt;(*(!$7D* $ &lt;/AH5C($$! !$($!!$&amp; D $2&amp;! (*(!$ * *5 ! ;7 $ ! !$= !$! D!$! *$!$&lt;(C($$! !$F M./4,AQ%/00/5 ,0G5 ..5 C ! ! ( '!$&amp;$!* *72 ( D!$!!$ $ !!$!$)( *=* !$)&amp;! *!( B==!! (!$&amp;$!*$! **!$!$&amp;(! ( (!$.++9&lt;&amp;$ 8'818= 5 $F )E!$ ! ! ($ .++9!D 1Q Z.0#8A$&amp;()$=$!$8G5$ D !!( ($*!$! ! (C B $ ( ! &amp;$ ( ) ! B $! ( * BD(($ $=* $ &lt;-(! $F8.+B .++9Q==$ =*(* (!!$!$)B$== *( B*(! &amp;$G!!($!E! !*&lt;8'48A= 5F8'818:8.+380G)$($ (AA',80= 5 (!*&lt; (!(,0H!)'$*!* !(( ( *! *( $ &amp;$&amp;$($!*!&lt;1+C0.95#FAA',80:05,G5 (*(!$ &lt; ! &lt; !! ! E! =$:* *=* ! &lt; ; $ (( $D=*(* ((($$$ 5 $$( (' = !$ =$'-!: *('!$&amp;$!*($ $ * ! == ! ( ($&amp; !!$! &lt; !* F$ !! (*($!$! $ ! ($#&amp;$ ! D ( !! $!*D ( $! D((!(BBGD!!!(.0H *!* !F M D$*(9;$!/001+301G5 ! ! S! *(*&lt;D!!!(.AH !$ ! !$$ (!$$!**! 72 ( !!('EB!&lt; ==! (! &amp;: ((*$!*(C! $!$$3(D! F M D$*(10&amp;D /00.8//30.G5 $ ^D!!!*!*=$:*&lt;.AH((' !$! !7$ (' $)!$ ('* D$! ( $$!!$ $ !! ( '* F M D$*(.9;$!/001//A301G5</w:t>
      </w:r>
    </w:p>
    <w:p>
      <w:r>
        <w:t>=$( E!(/1!D /000F M D$*.,,300G $D=*(* $($)*)'$'-&amp;$!$( !$ D!!!(.0H $($$!!$&lt;(!$&amp;$!**72 (( ('!$&amp;$!*$! **!$!$&amp; ) &amp; ! ! ( (!$ ! ( &amp;$ 7 (( 7*&amp;!$(C!$&amp;$!*) &amp; !!!*7 $($!&amp;$ )CD $7$=$!$=(!$&amp;$!*!*72 ! !!!C! ( $!$ ! ! ( (!* B($ ( * )$ &amp;! ==! (! &amp;: (!($!*&amp;$! $!$!!$) 7*5</w:t>
      </w:r>
    </w:p>
    <w:p>
      <w:r>
        <w:t>3.4/+3/00/ #.A3.4#</w:t>
      </w:r>
    </w:p>
    <w:p>
      <w:r>
        <w:t>'2 *(!$(10H( (!!$)!(:$$!!$ B-$) ( !5 P $#$ == ( $$!!$ *!$ $ !! $ - $ &lt; ! ( ; $ ( *$!*(!$ !(('2(CD!!!*!$ ( /0H(O&lt;'X7!:$$!!$('(!!$!(' !$7 &amp;*( ( ( 'D &amp;!$ =$ F$!$ $$!* = @$ $$D$$!* ('* $ = @$ D ( = !$ ) ('$$!$!$&amp; ! $$!* (':*! ! &amp;$( *$$G( !)'$ *! &amp; (C$&amp;$((1.'/.8= 5F1+C0.9:059G5 ==!$$!!$!* $ $$ :(; $ ($!*5 %$ ' !! &amp; &amp; $&amp;$($!* F[A8'19, V 1.'/.8]3 A8'19,:.00GD!$!(7 *('$&amp;$($!*(8/4H)$&amp; &lt;' * ( $!&lt;) !( !(' #$&amp;$($!*5 ( $! ! $ $ . !D .++9 $! 2 ) !$!D$$$!*(! &amp;$(80H$( !*!&lt; !$ ()$ $! ( ! &amp;$(!$&amp;$!*(!*F !5/+ G5 ./5 !)$D!$!7$(( $!&lt;((*&lt;!$! ( !$$!$&lt; = $$$)'&lt;:((!$ )$ !=$:*'2&lt;.CA00= 5</w:t>
      </w:r>
    </w:p>
    <w:p>
      <w:r>
        <w:t>3.4/+3/00/ #.43.4# . " 4 " ." . .</w:t>
      </w:r>
    </w:p>
    <w:p>
      <w:r>
        <w:t>$ 708 9 : 5% '() ;&lt; 8</w:t>
      </w:r>
    </w:p>
    <w:p>
      <w:r>
        <w:t>.5 * &amp;D5 $ 8</w:t>
      </w:r>
    </w:p>
    <w:p>
      <w:r>
        <w:t>/5 C(! !$!5 15 (*$$$!$7$5 85 $!) !( $!&lt;) !( !(' #$&amp;$($!*(2. !D .++95 A5 ('==$!(' #$&amp;$($!*&lt;&amp; !&lt;!$! ((*(.CA00= 5 45 = !$ ( )' &amp;! = ! *! E! ( (*$ ( 10 ; (2 !$=$!$ $ (* ( * $D =*(* ( %BT$U B=)$ 4 4008</w:t>
      </w:r>
    </w:p>
    <w:p>
      <w:r>
        <w:t>! $ :$ 5 (*$ ! E! 7*5 *$ ($!N G $($) :!!)(*$$ !(*$ D!$ $!((*$$ !!)*Q DG : ) !$= $ !$ &amp;$ (( !! ! (*$$Q G ! $7! ( *!!5 %$ *$ !$! ! $ **! ** * !! G DG ! G $#( $D=*(* ( ! !$2 )'$ (&amp; (* $ &amp;D5*$ ( !$ - ( &amp; )$ ! ;$! $$ ) (*$$ !!)* ! '&amp; ( )*!*:*($* !F !5.1/.04!.09G5</w:t>
      </w:r>
    </w:p>
    <w:p>
      <w:r>
        <w:t>7 ==$ N</w:t>
      </w:r>
    </w:p>
    <w:p>
      <w:r>
        <w:t>$ %</w:t>
      </w:r>
    </w:p>
    <w:p>
      <w:r>
        <w:t>*$(!N</w:t>
      </w:r>
    </w:p>
    <w:p>
      <w:r>
        <w:t>D%</w:t>
      </w:r>
    </w:p>
    <w:p>
      <w:r>
        <w:t>*!$ #; $!N</w:t>
      </w:r>
    </w:p>
    <w:p>
      <w:r>
        <w:t>" $S ""</w:t>
      </w:r>
    </w:p>
    <w:p>
      <w:r>
        <w:t>$= ( *! E!!!$=$*: !$$$)'&lt;'==$=*(* ( $ 7 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