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ATAS/545/2004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https://mcp.opencaselaw.ch/entscheid/ge_gerichte_ATAS_545_2004</w:t>
      </w:r>
    </w:p>
    <w:p>
      <w:r>
        <w:t>FR: GE_GERICHTE ATAS/545/2004 du 6 juillet 2004</w:t>
      </w:r>
    </w:p>
    <w:p>
      <w:r>
        <w:t>IT: GE_GERICHTE ATAS/545/2004 del 6 luglio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:* .--'1</w:t>
      </w:r>
    </w:p>
    <w:p>
      <w:r>
        <w:t>+,-&amp;'+.--' / &amp;+0 / 91</w:t>
      </w:r>
    </w:p>
    <w:p>
      <w:r>
        <w:t>6 " #&lt; :I! # 4</w:t>
      </w:r>
    </w:p>
    <w:p>
      <w:r>
        <w:t>!!</w:t>
      </w:r>
    </w:p>
    <w:p>
      <w:r>
        <w:t>#</w:t>
      </w:r>
    </w:p>
    <w:p>
      <w:r>
        <w:t>H</w:t>
      </w:r>
    </w:p>
    <w:p>
      <w:r>
        <w:t>#?</w:t>
      </w:r>
    </w:p>
    <w:p>
      <w:r>
        <w:t>6</w:t>
      </w:r>
    </w:p>
    <w:p>
      <w:r>
        <w:t># I # 1</w:t>
      </w:r>
    </w:p>
    <w:p>
      <w:r>
        <w:t>: # !4"</w:t>
      </w:r>
    </w:p>
    <w:p>
      <w:r>
        <w:t>! ) # ?</w:t>
      </w:r>
    </w:p>
    <w:p>
      <w:r>
        <w:t>6! :5&lt; ;, : .--;</w:t>
      </w:r>
    </w:p>
    <w:p>
      <w:r>
        <w:t>66 #</w:t>
      </w:r>
    </w:p>
    <w:p>
      <w:r>
        <w:t>:I!</w:t>
      </w:r>
    </w:p>
    <w:p>
      <w:r>
        <w:t>.C * .--, #!</w:t>
      </w:r>
    </w:p>
    <w:p>
      <w:r>
        <w:t>#"4" 4 2 233333333331</w:t>
      </w:r>
    </w:p>
    <w:p>
      <w:r>
        <w:t>E</w:t>
      </w:r>
    </w:p>
    <w:p>
      <w:r>
        <w:t>4#</w:t>
      </w:r>
    </w:p>
    <w:p>
      <w:r>
        <w:t># * 5&lt; 4</w:t>
      </w:r>
    </w:p>
    <w:p>
      <w:r>
        <w:t>! # &lt;7 I # !7 # 4 *" ( 1</w:t>
      </w:r>
    </w:p>
    <w:p>
      <w:r>
        <w:t>!4 4</w:t>
      </w:r>
    </w:p>
    <w:p>
      <w:r>
        <w:t>#</w:t>
      </w:r>
    </w:p>
    <w:p>
      <w:r>
        <w:t>5 #</w:t>
      </w:r>
    </w:p>
    <w:p>
      <w:r>
        <w:t>:I! #":(</w:t>
      </w:r>
    </w:p>
    <w:p>
      <w:r>
        <w:t>6 5</w:t>
      </w:r>
    </w:p>
    <w:p>
      <w:r>
        <w:t>6 #</w:t>
      </w:r>
    </w:p>
    <w:p>
      <w:r>
        <w:t>23333333333</w:t>
      </w:r>
    </w:p>
    <w:p>
      <w:r>
        <w:t>4* 4 # # ( #</w:t>
      </w:r>
    </w:p>
    <w:p>
      <w:r>
        <w:t>#)</w:t>
      </w:r>
    </w:p>
    <w:p>
      <w:r>
        <w:t>! # #"!7 ,888 #)</w:t>
      </w:r>
    </w:p>
    <w:p>
      <w:r>
        <w:t>5&lt; *</w:t>
      </w:r>
    </w:p>
    <w:p>
      <w:r>
        <w:t>&lt;OI # ,C</w:t>
      </w:r>
    </w:p>
    <w:p>
      <w:r>
        <w:t>"*</w:t>
      </w:r>
    </w:p>
    <w:p>
      <w:r>
        <w:t>#</w:t>
      </w:r>
    </w:p>
    <w:p>
      <w:r>
        <w:t>#"4 4</w:t>
      </w:r>
    </w:p>
    <w:p>
      <w:r>
        <w:t>* "" 6 !"1</w:t>
      </w:r>
    </w:p>
    <w:p>
      <w:r>
        <w:t>+,-&amp;'+.--' / 0+0 / +</w:t>
        <w:tab/>
        <w:t xml:space="preserve"> "3 "</w:t>
        <w:tab/>
        <w:t>+" +</w:t>
        <w:tab/>
        <w:t xml:space="preserve"> +</w:t>
      </w:r>
    </w:p>
    <w:p>
      <w:r>
        <w:t>$ -5</w:t>
        <w:tab/>
        <w:t>6</w:t>
        <w:tab/>
        <w:tab/>
        <w:t>7</w:t>
        <w:tab/>
        <w:tab/>
        <w:tab/>
        <w:t>89</w:t>
        <w:tab/>
        <w:t>&amp;/*</w:t>
        <w:tab/>
        <w:t xml:space="preserve"> #</w:t>
      </w:r>
    </w:p>
    <w:p>
      <w:r>
        <w:t>5</w:t>
      </w:r>
    </w:p>
    <w:p>
      <w:r>
        <w:t>,1 @</w:t>
      </w:r>
    </w:p>
    <w:p>
      <w:r>
        <w:t>1 $</w:t>
        <w:tab/>
        <w:t>5</w:t>
      </w:r>
    </w:p>
    <w:p>
      <w:r>
        <w:t>.1 :1 ;1 5</w:t>
      </w:r>
    </w:p>
    <w:p>
      <w:r>
        <w:t>4"#</w:t>
      </w:r>
    </w:p>
    <w:p>
      <w:r>
        <w:t>I 1</w:t>
      </w:r>
    </w:p>
    <w:p>
      <w:r>
        <w:t>I66 )</w:t>
      </w:r>
    </w:p>
    <w:p>
      <w:r>
        <w:t>2 / P</w:t>
      </w:r>
    </w:p>
    <w:p>
      <w:r>
        <w:t>" # J</w:t>
      </w:r>
    </w:p>
    <w:p>
      <w:r>
        <w:t>Q</w:t>
      </w:r>
    </w:p>
    <w:p>
      <w:r>
        <w:t>4 6! # 4" %</w:t>
      </w:r>
    </w:p>
    <w:p>
      <w:r>
        <w:t>6 " ? 4 4</w:t>
      </w:r>
    </w:p>
    <w:p>
      <w:r>
        <w:t>I66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