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ATAS/544/2008 vom 1. Juni 2007</w:t>
      </w:r>
    </w:p>
    <w:p>
      <w:r>
        <w:t>GE Cour de justice, 2007-06-01, FR</w:t>
      </w:r>
    </w:p>
    <w:p>
      <w:r>
        <w:rPr>
          <w:b/>
        </w:rPr>
        <w:t xml:space="preserve">Quelle: </w:t>
      </w:r>
      <w:r>
        <w:t>https://mcp.opencaselaw.ch/entscheid/ge_gerichte_ATAS_544_2008</w:t>
      </w:r>
    </w:p>
    <w:p>
      <w:r>
        <w:t>FR: GE_GERICHTE ATAS/544/2008 du 1 juin 2007</w:t>
      </w:r>
    </w:p>
    <w:p>
      <w:r>
        <w:t>IT: GE_GERICHTE ATAS/544/2008 del 1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l'OCE le 23 avril 2008 annulant sa décision du 1er juin 2007 ainsi que sa décision sur opposition du 28 février 2008.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