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ATAS/544/2004 vom 6. Juli 2004</w:t>
      </w:r>
    </w:p>
    <w:p>
      <w:r>
        <w:t>GE Cour de justice, 2004-07-06, DE</w:t>
      </w:r>
    </w:p>
    <w:p>
      <w:r>
        <w:rPr>
          <w:b/>
        </w:rPr>
        <w:t xml:space="preserve">Quelle: </w:t>
      </w:r>
      <w:r>
        <w:t>https://mcp.opencaselaw.ch/entscheid/ge_gerichte_ATAS_544_2004</w:t>
      </w:r>
    </w:p>
    <w:p>
      <w:r>
        <w:t>FR: GE_GERICHTE ATAS/544/2004 du 6 juillet 2004</w:t>
      </w:r>
    </w:p>
    <w:p>
      <w:r>
        <w:t>IT: GE_GERICHTE ATAS/544/2004 del 6 luglio 2004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!&amp; 66666666667 %</w:t>
      </w:r>
    </w:p>
    <w:p>
      <w:r>
        <w:t>1)897 ":"" &amp; '"7</w:t>
      </w:r>
    </w:p>
    <w:p>
      <w:r>
        <w:t>"-%</w:t>
      </w:r>
    </w:p>
    <w:p>
      <w:r>
        <w:t>;"</w:t>
      </w:r>
    </w:p>
    <w:p>
      <w:r>
        <w:t>1)9*5</w:t>
      </w:r>
    </w:p>
    <w:p>
      <w:r>
        <w:t>&amp;$&lt;&amp; %% "" &amp;$ " 7 " &amp;$ "</w:t>
      </w:r>
    </w:p>
    <w:p>
      <w:r>
        <w:t>&amp;, 1))/5</w:t>
      </w:r>
    </w:p>
    <w:p>
      <w:r>
        <w:t>'"7</w:t>
      </w:r>
    </w:p>
    <w:p>
      <w:r>
        <w:t>=&gt;" $"-"% &amp; %&amp;".&amp;"</w:t>
      </w:r>
    </w:p>
    <w:p>
      <w:r>
        <w:t>'$"&amp;% &amp;5 ; &amp;" ? $%</w:t>
      </w:r>
    </w:p>
    <w:p>
      <w:r>
        <w:t>;"7</w:t>
      </w:r>
    </w:p>
    <w:p>
      <w:r>
        <w:t>-"% + ,-</w:t>
      </w:r>
    </w:p>
    <w:p>
      <w:r>
        <w:t>&amp;" -" /4 @</w:t>
      </w:r>
    </w:p>
    <w:p>
      <w:r>
        <w:t>" A "</w:t>
      </w:r>
    </w:p>
    <w:p>
      <w:r>
        <w:t>B5 /5</w:t>
      </w:r>
    </w:p>
    <w:p>
      <w:r>
        <w:t>/8 " 1))97 $"%%</w:t>
      </w:r>
    </w:p>
    <w:p>
      <w:r>
        <w:t>&amp;% %</w:t>
      </w:r>
    </w:p>
    <w:p>
      <w:r>
        <w:t>&amp;&amp; , &amp; $CC"</w:t>
      </w:r>
    </w:p>
    <w:p>
      <w:r>
        <w:t>&amp; $."-"&amp;"% A". , $ B -" +</w:t>
      </w:r>
    </w:p>
    <w:p>
      <w:r>
        <w:t>"</w:t>
      </w:r>
    </w:p>
    <w:p>
      <w:r>
        <w:t>@: &amp;$ "" C"</w:t>
      </w:r>
    </w:p>
    <w:p>
      <w:r>
        <w:t>&amp;$</w:t>
      </w:r>
    </w:p>
    <w:p>
      <w:r>
        <w:t>&amp;</w:t>
      </w:r>
    </w:p>
    <w:p>
      <w:r>
        <w:t>- C"5</w:t>
      </w:r>
    </w:p>
    <w:p>
      <w:r>
        <w:t>,: CC" &amp; " 1)99 &amp; &amp; :%% &amp;</w:t>
      </w:r>
    </w:p>
    <w:p>
      <w:r>
        <w:t>""7 &amp; C"&lt; &amp;</w:t>
      </w:r>
    </w:p>
    <w:p>
      <w:r>
        <w:t>&amp; &amp;% "5</w:t>
      </w:r>
    </w:p>
    <w:p>
      <w:r>
        <w:t>25 ;</w:t>
      </w:r>
    </w:p>
    <w:p>
      <w:r>
        <w:t>66666666667 %&amp;" "7 '"</w:t>
      </w:r>
    </w:p>
    <w:p>
      <w:r>
        <w:t>D &amp; "</w:t>
      </w:r>
    </w:p>
    <w:p>
      <w:r>
        <w:t>) &lt; 1))*7 $" "% &amp; -"</w:t>
      </w:r>
    </w:p>
    <w:p>
      <w:r>
        <w:t>&amp; 144E &amp; "</w:t>
      </w:r>
    </w:p>
    <w:p>
      <w:r>
        <w:t>"-%</w:t>
      </w:r>
    </w:p>
    <w:p>
      <w:r>
        <w:t>;"</w:t>
      </w:r>
    </w:p>
    <w:p>
      <w:r>
        <w:t>' %&amp;".&amp;"7 F</w:t>
      </w:r>
    </w:p>
    <w:p>
      <w:r>
        <w:t>" &amp;</w:t>
      </w:r>
    </w:p>
    <w:p>
      <w:r>
        <w:t>%"% &amp;$%&lt;" &amp; %'"-</w:t>
      </w:r>
    </w:p>
    <w:p>
      <w:r>
        <w:t>-" =7 " "</w:t>
      </w:r>
    </w:p>
    <w:p>
      <w:r>
        <w:t>""</w:t>
      </w:r>
    </w:p>
    <w:p>
      <w:r>
        <w:t>&amp; &lt;, &amp; % &amp; = %' &amp; -" G5</w:t>
      </w:r>
    </w:p>
    <w:p>
      <w:r>
        <w:t>%&amp;" = "' '</w:t>
      </w:r>
    </w:p>
    <w:p>
      <w:r>
        <w:t>" CC &amp; %' (@:"'</w:t>
      </w:r>
    </w:p>
    <w:p>
      <w:r>
        <w:t>@("' " +</w:t>
      </w:r>
    </w:p>
    <w:p>
      <w:r>
        <w:t>"</w:t>
      </w:r>
    </w:p>
    <w:p>
      <w:r>
        <w:t>&amp;</w:t>
      </w:r>
    </w:p>
    <w:p>
      <w:r>
        <w:t>&lt;"</w:t>
      </w:r>
    </w:p>
    <w:p>
      <w:r>
        <w:t>'"</w:t>
      </w:r>
    </w:p>
    <w:p>
      <w:r>
        <w:t>'$ %" %&amp;"5</w:t>
      </w:r>
    </w:p>
    <w:p>
      <w:r>
        <w:t>&amp;":" "- H (&amp; C"&lt;(:"' - % &amp;% "C7 %' &amp; -" "</w:t>
      </w:r>
    </w:p>
    <w:p>
      <w:r>
        <w:t>&amp; 7 &lt;&lt; (&amp; &amp;</w:t>
      </w:r>
    </w:p>
    <w:p>
      <w:r>
        <w:t>."' @"'</w:t>
      </w:r>
    </w:p>
    <w:p>
      <w:r>
        <w:t>14 AI 3251B5</w:t>
      </w:r>
    </w:p>
    <w:p>
      <w:r>
        <w:t>%" '</w:t>
      </w:r>
    </w:p>
    <w:p>
      <w:r>
        <w:t>&amp; @"'</w:t>
      </w:r>
    </w:p>
    <w:p>
      <w:r>
        <w:t>C":&lt;""%</w:t>
      </w:r>
    </w:p>
    <w:p>
      <w:r>
        <w:t>J@</w:t>
      </w:r>
    </w:p>
    <w:p>
      <w:r>
        <w:t>"</w:t>
      </w:r>
    </w:p>
    <w:p>
      <w:r>
        <w:t>&amp; " @7</w:t>
      </w:r>
    </w:p>
    <w:p>
      <w:r>
        <w:t>$ '"</w:t>
      </w:r>
    </w:p>
    <w:p>
      <w:r>
        <w:t>"-"% ' '$ " &amp;-" J %- +</w:t>
      </w:r>
    </w:p>
    <w:p>
      <w:r>
        <w:t>" AC5</w:t>
      </w:r>
    </w:p>
    <w:p>
      <w:r>
        <w:t>&amp; 21 &amp;%&lt; 1))9B5</w:t>
      </w:r>
    </w:p>
    <w:p>
      <w:r>
        <w:t>35</w:t>
      </w:r>
    </w:p>
    <w:p>
      <w:r>
        <w:t>&amp;%"" &amp; 1K &lt; /4417 $</w:t>
      </w:r>
    </w:p>
    <w:p>
      <w:r>
        <w:t>"C% $"%% '</w:t>
      </w:r>
    </w:p>
    <w:p>
      <w:r>
        <w:t>" " %" C%7</w:t>
      </w:r>
    </w:p>
    <w:p>
      <w:r>
        <w:t>&amp;"" &amp;$ $%</w:t>
      </w:r>
    </w:p>
    <w:p>
      <w:r>
        <w:t>%"%5</w:t>
      </w:r>
    </w:p>
    <w:p>
      <w:r>
        <w:t>85 ."7 %%</w:t>
      </w:r>
    </w:p>
    <w:p>
      <w:r>
        <w:t>!D " !</w:t>
        <w:tab/>
        <w:t>#</w:t>
        <w:tab/>
        <w:t>7</w:t>
      </w:r>
    </w:p>
    <w:p>
      <w:r>
        <w:t>"L%</w:t>
      </w:r>
    </w:p>
    <w:p>
      <w:r>
        <w:t>1) -&lt; /441 , &amp;</w:t>
      </w:r>
    </w:p>
    <w:p>
      <w:r>
        <w:t>""</w:t>
      </w:r>
    </w:p>
    <w:p>
      <w:r>
        <w:t>&amp;</w:t>
      </w:r>
    </w:p>
    <w:p>
      <w:r>
        <w:t>;. 5</w:t>
      </w:r>
    </w:p>
    <w:p>
      <w:r>
        <w:t>" '$+</w:t>
      </w:r>
    </w:p>
    <w:p>
      <w:r>
        <w:t>&amp; &amp;</w:t>
      </w:r>
    </w:p>
    <w:p>
      <w:r>
        <w:t>- &amp; $"-"&amp;"%7</w:t>
      </w:r>
    </w:p>
    <w:p>
      <w:r>
        <w:t>" &amp;%L+</w:t>
      </w:r>
    </w:p>
    <w:p>
      <w:r>
        <w:t>% ", &amp; ""</w:t>
      </w:r>
    </w:p>
    <w:p>
      <w:r>
        <w:t>;"5 ;"</w:t>
      </w:r>
    </w:p>
    <w:p>
      <w:r>
        <w:t>$</w:t>
      </w:r>
    </w:p>
    <w:p>
      <w:r>
        <w:t>=</w:t>
      </w:r>
    </w:p>
    <w:p>
      <w:r>
        <w:t>C" &amp; %&amp;".&amp;" +</w:t>
      </w:r>
    </w:p>
    <w:p>
      <w:r>
        <w:t>"-% &amp;</w:t>
      </w:r>
    </w:p>
    <w:p>
      <w:r>
        <w:t>(7 $</w:t>
      </w:r>
    </w:p>
    <w:p>
      <w:r>
        <w:t>"C '$ $%"</w:t>
      </w:r>
    </w:p>
    <w:p>
      <w:r>
        <w:t>&lt;%%C" &amp;$ C" %'"-</w:t>
      </w:r>
    </w:p>
    <w:p>
      <w:r>
        <w:t>&amp;$ &amp;" ? 5 " 1)9*7</w:t>
      </w:r>
    </w:p>
    <w:p>
      <w:r>
        <w:t>-"%</w:t>
      </w:r>
    </w:p>
    <w:p>
      <w:r>
        <w:t>" "</w:t>
      </w:r>
    </w:p>
    <w:p>
      <w:r>
        <w:t>&amp;" +</w:t>
      </w:r>
    </w:p>
    <w:p>
      <w:r>
        <w:t>"=.:</w:t>
      </w:r>
    </w:p>
    <w:p>
      <w:r>
        <w:t>+</w:t>
      </w:r>
    </w:p>
    <w:p>
      <w:r>
        <w:t>. 2012.</w:t>
      </w:r>
    </w:p>
    <w:p>
      <w:r>
        <w:t>013320/441 %&lt;" @ ""</w:t>
      </w:r>
    </w:p>
    <w:p>
      <w:r>
        <w:t>":</w:t>
      </w:r>
    </w:p>
    <w:p>
      <w:r>
        <w:t>( &amp;$"" &amp; 6666666666 M</w:t>
      </w:r>
    </w:p>
    <w:p>
      <w:r>
        <w:t>&amp;</w:t>
      </w:r>
    </w:p>
    <w:p>
      <w:r>
        <w:t>" &amp;</w:t>
      </w:r>
    </w:p>
    <w:p>
      <w:r>
        <w:t>"-% &amp; C&gt;" &amp;</w:t>
      </w:r>
    </w:p>
    <w:p>
      <w:r>
        <w:t>&amp; &amp;$</w:t>
      </w:r>
    </w:p>
    <w:p>
      <w:r>
        <w:t>&amp;$"</w:t>
      </w:r>
    </w:p>
    <w:p>
      <w:r>
        <w:t>C @&lt;,5</w:t>
      </w:r>
    </w:p>
    <w:p>
      <w:r>
        <w:t>C" '</w:t>
      </w:r>
    </w:p>
    <w:p>
      <w:r>
        <w:t>&amp;":" &amp; C"&lt;(:"</w:t>
      </w:r>
    </w:p>
    <w:p>
      <w:r>
        <w:t>&amp;% " $ %% % '$ 1))95</w:t>
      </w:r>
    </w:p>
    <w:p>
      <w:r>
        <w:t>%L% &amp; 1K</w:t>
      </w:r>
    </w:p>
    <w:p>
      <w:r>
        <w:t>24 &amp;%&lt; 1))) +</w:t>
      </w:r>
    </w:p>
    <w:p>
      <w:r>
        <w:t>$%&lt;" @ ""5</w:t>
      </w:r>
    </w:p>
    <w:p>
      <w:r>
        <w:t>%L " -" %% &amp;%</w:t>
      </w:r>
    </w:p>
    <w:p>
      <w:r>
        <w:t>%&amp;" "7 F</w:t>
      </w:r>
    </w:p>
    <w:p>
      <w:r>
        <w:t>%": &amp; "" @&lt;"</w:t>
      </w:r>
    </w:p>
    <w:p>
      <w:r>
        <w:t>&amp; " &amp; @("@% "</w:t>
      </w:r>
    </w:p>
    <w:p>
      <w:r>
        <w:t>:</w:t>
      </w:r>
    </w:p>
    <w:p>
      <w:r>
        <w:t>" &amp;= &amp; C"&lt;(:" G AC5</w:t>
      </w:r>
    </w:p>
    <w:p>
      <w:r>
        <w:t>&amp;</w:t>
      </w:r>
    </w:p>
    <w:p>
      <w:r>
        <w:rPr>
          <w:b/>
        </w:rPr>
        <w:t>E. 19</w:t>
      </w:r>
    </w:p>
    <w:p>
      <w:r>
        <w:t>L-" /444B5</w:t>
      </w:r>
    </w:p>
    <w:p>
      <w:r>
        <w:t>66666666667 &amp;</w:t>
      </w:r>
    </w:p>
    <w:p>
      <w:r>
        <w:t>%&lt;"</w:t>
      </w:r>
    </w:p>
    <w:p>
      <w:r>
        <w:t>1/ &amp;%&lt; /444 + $" &amp; $ 7</w:t>
      </w:r>
    </w:p>
    <w:p>
      <w:r>
        <w:t>"% $" "% &amp; -" + 144E &amp; " 1)9)7</w:t>
      </w:r>
    </w:p>
    <w:p>
      <w:r>
        <w:t>"C '</w:t>
      </w:r>
    </w:p>
    <w:p>
      <w:r>
        <w:t>" CC &amp;$ % &amp;% "C %"</w:t>
      </w:r>
    </w:p>
    <w:p>
      <w:r>
        <w:t>&amp; C"&lt;(:"5</w:t>
      </w:r>
    </w:p>
    <w:p>
      <w:r>
        <w:t>6666666666 " '$ "-"% &amp; % + $"-"&amp;"% " J =% &amp; $":5</w:t>
      </w:r>
    </w:p>
    <w:p>
      <w:r>
        <w:t>&amp; K C%-" /4417</w:t>
      </w:r>
    </w:p>
    <w:p>
      <w:r>
        <w:t>66666666667 %&amp;"." &amp; $ 7</w:t>
      </w:r>
    </w:p>
    <w:p>
      <w:r>
        <w:t>' $" +</w:t>
      </w:r>
    </w:p>
    <w:p>
      <w:r>
        <w:t>% "-"&amp;</w:t>
      </w:r>
    </w:p>
    <w:p>
      <w:r>
        <w:t>%" + $"-%</w:t>
      </w:r>
    </w:p>
    <w:p>
      <w:r>
        <w:t>;"</w:t>
      </w:r>
    </w:p>
    <w:p>
      <w:r>
        <w:t>'</w:t>
      </w:r>
    </w:p>
    <w:p>
      <w:r>
        <w:t>$ F %&amp; % .J &amp; &amp;"- "-"% G5 K5</w:t>
      </w:r>
    </w:p>
    <w:p>
      <w:r>
        <w:t>%-" &amp; /1 L-" /44/7 $</w:t>
      </w:r>
    </w:p>
    <w:p>
      <w:r>
        <w:t>L &amp; 5</w:t>
      </w:r>
    </w:p>
    <w:p>
      <w:r>
        <w:t>*5 ; &amp;&amp; &amp;</w:t>
      </w:r>
    </w:p>
    <w:p>
      <w:r>
        <w:t>:CC",.L"</w:t>
      </w:r>
    </w:p>
    <w:p>
      <w:r>
        <w:t>@: &amp; &amp;"7</w:t>
      </w:r>
    </w:p>
    <w:p>
      <w:r>
        <w:t>%"% '$ -" -"%</w:t>
      </w:r>
    </w:p>
    <w:p>
      <w:r>
        <w:t>N6666666666</w:t>
      </w:r>
    </w:p>
    <w:p>
      <w:r>
        <w:t>&amp;" &amp; 1)99 + 1)9)7</w:t>
      </w:r>
    </w:p>
    <w:p>
      <w:r>
        <w:t>% ""</w:t>
      </w:r>
    </w:p>
    <w:p>
      <w:r>
        <w:t>"&amp;.%" +</w:t>
      </w:r>
    </w:p>
    <w:p>
      <w:r>
        <w:t>%:" #6666666666 &amp; 1)9) + 1))47 '$ &amp;" , &amp;</w:t>
      </w:r>
    </w:p>
    <w:p>
      <w:r>
        <w:t>+ &amp; C @&lt;,</w:t>
      </w:r>
    </w:p>
    <w:p>
      <w:r>
        <w:t>N66666666667</w:t>
      </w:r>
    </w:p>
    <w:p>
      <w:r>
        <w:t>&amp;" +</w:t>
      </w:r>
    </w:p>
    <w:p>
      <w:r>
        <w:t>"=.: ;"</w:t>
      </w:r>
    </w:p>
    <w:p>
      <w:r>
        <w:t>-" &amp; %,- .C @7</w:t>
      </w:r>
    </w:p>
    <w:p>
      <w:r>
        <w:t>%&amp;" &amp;</w:t>
      </w:r>
    </w:p>
    <w:p>
      <w:r>
        <w:t>,@ &amp; 1))4 + 1))/5</w:t>
      </w:r>
    </w:p>
    <w:p>
      <w:r>
        <w:t>"-"% =% &amp; " 1)9) $-" %% + " 5</w:t>
      </w:r>
    </w:p>
    <w:p>
      <w:r>
        <w:t>" &amp;"</w:t>
      </w:r>
    </w:p>
    <w:p>
      <w:r>
        <w:t>" &amp; -" ( "-5 ; '</w:t>
      </w:r>
    </w:p>
    <w:p>
      <w:r>
        <w:t>&amp; % &amp;</w:t>
      </w:r>
    </w:p>
    <w:p>
      <w:r>
        <w:t>" (</w:t>
      </w:r>
    </w:p>
    <w:p>
      <w:r>
        <w:t>%:" #66666666667 ." ( C" C""5</w:t>
      </w:r>
    </w:p>
    <w:p>
      <w:r>
        <w:t>95 -"% + %"</w:t>
      </w:r>
    </w:p>
    <w:p>
      <w:r>
        <w:t>&amp;% &amp; 1/ &amp;%&lt; /4447 =</w:t>
      </w:r>
    </w:p>
    <w:p>
      <w:r>
        <w:t>&amp;'</w:t>
      </w:r>
    </w:p>
    <w:p>
      <w:r>
        <w:t>&amp;</w:t>
      </w:r>
    </w:p>
    <w:p>
      <w:r>
        <w:t>- &amp; $" +</w:t>
      </w:r>
    </w:p>
    <w:p>
      <w:r>
        <w:t>% %" C"=% + $% 1)9)7</w:t>
      </w:r>
    </w:p>
    <w:p>
      <w:r>
        <w:t>6666666666</w:t>
      </w:r>
    </w:p>
    <w:p>
      <w:r>
        <w:t>&amp;%% '$ F " &lt;</w:t>
      </w:r>
    </w:p>
    <w:p>
      <w:r>
        <w:t>": "' &amp; L &amp;" " '</w:t>
      </w:r>
    </w:p>
    <w:p>
      <w:r>
        <w:t>&amp;":" &amp; C"&lt;(:" " %% %</w:t>
      </w:r>
    </w:p>
    <w:p>
      <w:r>
        <w:t>1)9)7 L</w:t>
      </w:r>
    </w:p>
    <w:p>
      <w:r>
        <w:t>&amp;"</w:t>
      </w:r>
    </w:p>
    <w:p>
      <w:r>
        <w:t>&amp;</w:t>
      </w:r>
    </w:p>
    <w:p>
      <w:r>
        <w:t>&amp;$"C" +</w:t>
      </w:r>
    </w:p>
    <w:p>
      <w:r>
        <w:t>L G AC5 " &amp; 13 -&lt; /442B5</w:t>
      </w:r>
    </w:p>
    <w:p>
      <w:r>
        <w:t>. 3012.</w:t>
      </w:r>
    </w:p>
    <w:p>
      <w:r>
        <w:t>013320/441 )5</w:t>
      </w:r>
    </w:p>
    <w:p>
      <w:r>
        <w:t>6666666666</w:t>
      </w:r>
    </w:p>
    <w:p>
      <w:r>
        <w:t>' +</w:t>
      </w:r>
    </w:p>
    <w:p>
      <w:r>
        <w:t>"&amp;"'% ' H F $%</w:t>
      </w:r>
    </w:p>
    <w:p>
      <w:r>
        <w:t>"-" +</w:t>
      </w:r>
    </w:p>
    <w:p>
      <w:r>
        <w:t>" &amp; "</w:t>
      </w:r>
    </w:p>
    <w:p>
      <w:r>
        <w:t>) &lt; 1))*5</w:t>
      </w:r>
    </w:p>
    <w:p>
      <w:r>
        <w:t>&amp;"</w:t>
      </w:r>
    </w:p>
    <w:p>
      <w:r>
        <w:t>&amp; &amp; %"</w:t>
      </w:r>
    </w:p>
    <w:p>
      <w:r>
        <w:t>%- " '$ "</w:t>
      </w:r>
    </w:p>
    <w:p>
      <w:r>
        <w:t>&amp;</w:t>
      </w:r>
    </w:p>
    <w:p>
      <w:r>
        <w:t>"-%</w:t>
      </w:r>
    </w:p>
    <w:p>
      <w:r>
        <w:t>;"5</w:t>
      </w:r>
    </w:p>
    <w:p>
      <w:r>
        <w:t>&amp;%</w:t>
      </w:r>
    </w:p>
    <w:p>
      <w:r>
        <w:t>' L</w:t>
      </w:r>
    </w:p>
    <w:p>
      <w:r>
        <w:t>" &lt;%</w:t>
      </w:r>
    </w:p>
    <w:p>
      <w:r>
        <w:t>%% "' "'5</w:t>
      </w:r>
    </w:p>
    <w:p>
      <w:r>
        <w:t>" $ &amp;" '$ $-"</w:t>
      </w:r>
    </w:p>
    <w:p>
      <w:r>
        <w:t>-" &amp; "</w:t>
      </w:r>
    </w:p>
    <w:p>
      <w:r>
        <w:t>"-%</w:t>
      </w:r>
    </w:p>
    <w:p>
      <w:r>
        <w:t>;"</w:t>
      </w:r>
    </w:p>
    <w:p>
      <w:r>
        <w:t>" &amp; $" "&lt;""% &amp;$&lt;"</w:t>
      </w:r>
    </w:p>
    <w:p>
      <w:r>
        <w:t>%'"- &amp;</w:t>
      </w:r>
    </w:p>
    <w:p>
      <w:r>
        <w:t>C" &amp; %&amp;".&amp;"7 " "</w:t>
      </w:r>
    </w:p>
    <w:p>
      <w:r>
        <w:t>&lt;, &amp; % &amp;%L+ "%5 $" +</w:t>
      </w:r>
    </w:p>
    <w:p>
      <w:r>
        <w:t>%</w:t>
      </w:r>
    </w:p>
    <w:p>
      <w:r>
        <w:t>" -</w:t>
      </w:r>
    </w:p>
    <w:p>
      <w:r>
        <w:t>&lt;" &amp;</w:t>
      </w:r>
    </w:p>
    <w:p>
      <w:r>
        <w:t>( &amp;$":"7 &amp; %="5 &amp; "</w:t>
      </w:r>
    </w:p>
    <w:p>
      <w:r>
        <w:t>" '</w:t>
      </w:r>
    </w:p>
    <w:p>
      <w:r>
        <w:t>"" $ ::-% -</w:t>
      </w:r>
    </w:p>
    <w:p>
      <w:r>
        <w:t>; $ @""%5</w:t>
      </w:r>
    </w:p>
    <w:p>
      <w:r>
        <w:t>% &amp;% "C $ %: &amp;%- % -</w:t>
      </w:r>
    </w:p>
    <w:p>
      <w:r>
        <w:t>" &amp; &amp;%-"" 5</w:t>
      </w:r>
    </w:p>
    <w:p>
      <w:r>
        <w:t>$ &amp;"CC"" &amp; &amp;</w:t>
      </w:r>
    </w:p>
    <w:p>
      <w:r>
        <w:t>- &amp;</w:t>
      </w:r>
    </w:p>
    <w:p>
      <w:r>
        <w:t>% &amp; C:""% (@:"' G AC5 " &amp; /1 L-" /443B5 145 &amp;</w:t>
      </w:r>
    </w:p>
    <w:p>
      <w:r>
        <w:t>)</w:t>
      </w:r>
    </w:p>
    <w:p>
      <w:r>
        <w:t>/4437</w:t>
      </w:r>
    </w:p>
    <w:p>
      <w:r>
        <w:t>= "'% '$ , -" %% -"" &amp; -" "</w:t>
      </w:r>
    </w:p>
    <w:p>
      <w:r>
        <w:t>'"7</w:t>
      </w:r>
    </w:p>
    <w:p>
      <w:r>
        <w:t>-" %" "-"</w:t>
      </w:r>
    </w:p>
    <w:p>
      <w:r>
        <w:t>%&amp; &amp; '</w:t>
      </w:r>
    </w:p>
    <w:p>
      <w:r>
        <w:t>&lt;</w:t>
      </w:r>
    </w:p>
    <w:p>
      <w:r>
        <w:t>&amp;" ? &amp; %&amp;".&amp;"</w:t>
      </w:r>
    </w:p>
    <w:p>
      <w:r>
        <w:t>1)98 M '$ -" " -"% &amp; &amp;=</w:t>
      </w:r>
    </w:p>
    <w:p>
      <w:r>
        <w:t>&amp;" &amp;</w:t>
      </w:r>
    </w:p>
    <w:p>
      <w:r>
        <w:t>&lt;" "-% + "</w:t>
      </w:r>
    </w:p>
    <w:p>
      <w:r>
        <w:t>M '$ -" %% ::%</w:t>
      </w:r>
    </w:p>
    <w:p>
      <w:r>
        <w:t>% "" &amp;</w:t>
      </w:r>
    </w:p>
    <w:p>
      <w:r>
        <w:t>%:" + "</w:t>
      </w:r>
    </w:p>
    <w:p>
      <w:r>
        <w:t>&amp; 1)9) + 1))4 M ' '</w:t>
      </w:r>
    </w:p>
    <w:p>
      <w:r>
        <w:t>&amp;":" &amp; C"&lt;(:" -" %% %</w:t>
      </w:r>
    </w:p>
    <w:p>
      <w:r>
        <w:t>1)9)7</w:t>
      </w:r>
    </w:p>
    <w:p>
      <w:r>
        <w:t>-" "% + -" M '$ $-" %&amp;"</w:t>
      </w:r>
    </w:p>
    <w:p>
      <w:r>
        <w:t>= &amp;$"-"%</w:t>
      </w:r>
    </w:p>
    <w:p>
      <w:r>
        <w:t>" &amp;</w:t>
      </w:r>
    </w:p>
    <w:p>
      <w:r>
        <w:t>% &amp; % '$+ " &amp; 1))/ M '$</w:t>
      </w:r>
    </w:p>
    <w:p>
      <w:r>
        <w:t>-" + " &amp; "= @</w:t>
      </w:r>
    </w:p>
    <w:p>
      <w:r>
        <w:t>"</w:t>
      </w:r>
    </w:p>
    <w:p>
      <w:r>
        <w:t>&amp;" &amp;</w:t>
      </w:r>
    </w:p>
    <w:p>
      <w:r>
        <w:t>+ &amp; C O&amp; @&lt;, &amp;</w:t>
      </w:r>
    </w:p>
    <w:p>
      <w:r>
        <w:t>&amp; &amp; $"" P66666666667</w:t>
      </w:r>
    </w:p>
    <w:p>
      <w:r>
        <w:t>&amp; &amp;"</w:t>
      </w:r>
    </w:p>
    <w:p>
      <w:r>
        <w:t>-" &amp;</w:t>
      </w:r>
    </w:p>
    <w:p>
      <w:r>
        <w:t>&amp; % "": &amp;</w:t>
      </w:r>
    </w:p>
    <w:p>
      <w:r>
        <w:t>"=.: + " &amp; ' + "' @</w:t>
      </w:r>
    </w:p>
    <w:p>
      <w:r>
        <w:t>"5</w:t>
      </w:r>
    </w:p>
    <w:p>
      <w:r>
        <w:t>"&amp;, '$</w:t>
      </w:r>
    </w:p>
    <w:p>
      <w:r>
        <w:t>-" &amp;-:</w:t>
      </w:r>
    </w:p>
    <w:p>
      <w:r>
        <w:t>@"" &amp;,</w:t>
      </w:r>
    </w:p>
    <w:p>
      <w:r>
        <w:t>$" &amp;$</w:t>
      </w:r>
    </w:p>
    <w:p>
      <w:r>
        <w:t>&amp;$"-"&amp;"%5</w:t>
      </w:r>
    </w:p>
    <w:p>
      <w:r>
        <w:t>115</w:t>
      </w:r>
    </w:p>
    <w:p>
      <w:r>
        <w:t>" &amp; $&amp;" &amp; " 7</w:t>
      </w:r>
    </w:p>
    <w:p>
      <w:r>
        <w:t>&amp;"</w:t>
      </w:r>
    </w:p>
    <w:p>
      <w:r>
        <w:t>" &lt; &amp; &amp;7 &amp;</w:t>
      </w:r>
    </w:p>
    <w:p>
      <w:r>
        <w:t>"C" %&lt;"</w:t>
      </w:r>
    </w:p>
    <w:p>
      <w:r>
        <w:t>6666666666</w:t>
      </w:r>
    </w:p>
    <w:p>
      <w:r>
        <w:t>/1 -" /4437</w:t>
      </w:r>
    </w:p>
    <w:p>
      <w:r>
        <w:t>' H F &amp; "</w:t>
      </w:r>
    </w:p>
    <w:p>
      <w:r>
        <w:t>"-%</w:t>
      </w:r>
    </w:p>
    <w:p>
      <w:r>
        <w:t>;"7</w:t>
      </w:r>
    </w:p>
    <w:p>
      <w:r>
        <w:t>1)9*</w:t>
      </w:r>
    </w:p>
    <w:p>
      <w:r>
        <w:t>' '% &amp;$" O&amp; ( &lt;" &amp;</w:t>
      </w:r>
    </w:p>
    <w:p>
      <w:r>
        <w:t>'" &amp;</w:t>
      </w:r>
    </w:p>
    <w:p>
      <w:r>
        <w:t>% 1)94 ." -" %%</w:t>
      </w:r>
    </w:p>
    <w:p>
      <w:r>
        <w:t>+ -" + "</w:t>
      </w:r>
    </w:p>
    <w:p>
      <w:r>
        <w:t>G7</w:t>
      </w:r>
    </w:p>
    <w:p>
      <w:r>
        <w:t>"" '$ " &amp; $"" ' &amp; %&amp;" &amp;" C" '$ -" =%</w:t>
      </w:r>
    </w:p>
    <w:p>
      <w:r>
        <w:t>C" &amp; 1)98 + 1)9*5</w:t>
      </w:r>
    </w:p>
    <w:p>
      <w:r>
        <w:t>. 8012.</w:t>
      </w:r>
    </w:p>
    <w:p>
      <w:r>
        <w:t>013320/441 1/5 $CC"</w:t>
      </w:r>
    </w:p>
    <w:p>
      <w:r>
        <w:t>( " " &amp;</w:t>
      </w:r>
    </w:p>
    <w:p>
      <w:r>
        <w:t>&amp;7</w:t>
      </w:r>
    </w:p>
    <w:p>
      <w:r>
        <w:t>-% '</w:t>
      </w:r>
    </w:p>
    <w:p>
      <w:r>
        <w:t>"C" &amp; /1 -" /443 &amp;</w:t>
      </w:r>
    </w:p>
    <w:p>
      <w:r>
        <w:t>6666666666 &amp;"" " &amp; /1 L-" /443 &amp;</w:t>
      </w:r>
    </w:p>
    <w:p>
      <w:r>
        <w:t>66666666667 + ' $% .J -" = "'% '$</w:t>
      </w:r>
    </w:p>
    <w:p>
      <w:r>
        <w:t>-" &amp;,</w:t>
      </w:r>
    </w:p>
    <w:p>
      <w:r>
        <w:t>"-%</w:t>
      </w:r>
    </w:p>
    <w:p>
      <w:r>
        <w:t>;" &amp; $" "&lt;""% &amp; -"</w:t>
      </w:r>
    </w:p>
    <w:p>
      <w:r>
        <w:t>" &amp;</w:t>
      </w:r>
    </w:p>
    <w:p>
      <w:r>
        <w:t>&lt;, &amp; %5</w:t>
      </w:r>
    </w:p>
    <w:p>
      <w:r>
        <w:t>"</w:t>
      </w:r>
    </w:p>
    <w:p>
      <w:r>
        <w:t>15</w:t>
        <w:tab/>
        <w:t xml:space="preserve"> B " :-"</w:t>
      </w:r>
    </w:p>
    <w:p>
      <w:r>
        <w:t>$:"" L&amp;""" AB</w:t>
      </w:r>
    </w:p>
    <w:p>
      <w:r>
        <w:t>%% &amp;"C"%</w:t>
      </w:r>
    </w:p>
    <w:p>
      <w:r>
        <w:t>""%7 &amp;,</w:t>
      </w:r>
    </w:p>
    <w:p>
      <w:r>
        <w:t>1 Q /4427</w:t>
      </w:r>
    </w:p>
    <w:p>
      <w:r>
        <w:t>"&lt;</w:t>
      </w:r>
    </w:p>
    <w:p>
      <w:r>
        <w:t>&amp;</w:t>
      </w:r>
    </w:p>
    <w:p>
      <w:r>
        <w:t>" A5 1 5</w:t>
      </w:r>
    </w:p>
    <w:p>
      <w:r>
        <w:t>B5</w:t>
      </w:r>
    </w:p>
    <w:p>
      <w:r>
        <w:t>J &amp;</w:t>
      </w:r>
    </w:p>
    <w:p>
      <w:r>
        <w:rPr>
          <w:b/>
        </w:rPr>
        <w:t>E. 24</w:t>
      </w:r>
    </w:p>
    <w:p>
      <w:r>
        <w:t>/4437</w:t>
      </w:r>
    </w:p>
    <w:p>
      <w:r>
        <w:t>;7 " %:</w:t>
      </w:r>
    </w:p>
    <w:p>
      <w:r>
        <w:t>"" &amp;</w:t>
      </w:r>
    </w:p>
    <w:p>
      <w:r>
        <w:t>%"7 ( "</w:t>
      </w:r>
    </w:p>
    <w:p>
      <w:r>
        <w:t>@%</w:t>
      </w:r>
    </w:p>
    <w:p>
      <w:r>
        <w:t>".J " """5</w:t>
      </w:r>
    </w:p>
    <w:p>
      <w:r>
        <w:t>$ "C</w:t>
      </w:r>
    </w:p>
    <w:p>
      <w:r>
        <w:t>%%</w:t>
      </w:r>
    </w:p>
    <w:p>
      <w:r>
        <w:t>&lt; -"%</w:t>
      </w:r>
    </w:p>
    <w:p>
      <w:r>
        <w:t>%:"5</w:t>
      </w:r>
    </w:p>
    <w:p>
      <w:r>
        <w:t>- &amp;</w:t>
      </w:r>
    </w:p>
    <w:p>
      <w:r>
        <w:t>'" %,&amp;7</w:t>
      </w:r>
    </w:p>
    <w:p>
      <w:r>
        <w:t>%" &amp; ;</w:t>
      </w:r>
    </w:p>
    <w:p>
      <w:r>
        <w:t>"" &amp;</w:t>
      </w:r>
    </w:p>
    <w:p>
      <w:r>
        <w:t>C +</w:t>
      </w:r>
    </w:p>
    <w:p>
      <w:r>
        <w:t>"" :-"5</w:t>
      </w:r>
    </w:p>
    <w:p>
      <w:r>
        <w:t>. 9012.</w:t>
      </w:r>
    </w:p>
    <w:p>
      <w:r>
        <w:t>013320/441</w:t>
      </w:r>
    </w:p>
    <w:p>
      <w:r>
        <w:t>$%" &amp; L:</w:t>
      </w:r>
    </w:p>
    <w:p>
      <w:r>
        <w:t>(</w:t>
      </w:r>
    </w:p>
    <w:p>
      <w:r>
        <w:t>" %% %</w:t>
      </w:r>
    </w:p>
    <w:p>
      <w:r>
        <w:t>"&lt; C%&amp;%7 &amp;</w:t>
      </w:r>
    </w:p>
    <w:p>
      <w:r>
        <w:t>J &amp; /* L-" /4437</w:t>
      </w:r>
    </w:p>
    <w:p>
      <w:r>
        <w:t>&amp; " :-"</w:t>
      </w:r>
    </w:p>
    <w:p>
      <w:r>
        <w:t>&amp; %7</w:t>
      </w:r>
    </w:p>
    <w:p>
      <w:r>
        <w:t>12 C%-" /4437</w:t>
      </w:r>
    </w:p>
    <w:p>
      <w:r>
        <w:t>&amp;" "" ""</w:t>
      </w:r>
    </w:p>
    <w:p>
      <w:r>
        <w:t>; &amp; "%:</w:t>
      </w:r>
    </w:p>
    <w:p>
      <w:r>
        <w:t>+ " L: ""7 7 &amp; $ &amp; $%" &amp; -= 5 /5 C% + $" 2 "% 2 &amp; &amp;" "" ""7</w:t>
      </w:r>
    </w:p>
    <w:p>
      <w:r>
        <w:t>"&amp;" - $%</w:t>
      </w:r>
    </w:p>
    <w:p>
      <w:r>
        <w:t>-": &amp;</w:t>
      </w:r>
    </w:p>
    <w:p>
      <w:r>
        <w:t>"</w:t>
      </w:r>
    </w:p>
    <w:p>
      <w:r>
        <w:t>&amp; &amp;-</w:t>
      </w:r>
    </w:p>
    <w:p>
      <w:r>
        <w:t>""</w:t>
      </w:r>
    </w:p>
    <w:p>
      <w:r>
        <w:t>&amp;</w:t>
      </w:r>
    </w:p>
    <w:p>
      <w:r>
        <w:t>%% " &amp;$CC"</w:t>
      </w:r>
    </w:p>
    <w:p>
      <w:r>
        <w:t>"&lt;</w:t>
      </w:r>
    </w:p>
    <w:p>
      <w:r>
        <w:t>&amp;</w:t>
      </w:r>
    </w:p>
    <w:p>
      <w:r>
        <w:t>"7</w:t>
      </w:r>
    </w:p>
    <w:p>
      <w:r>
        <w:t>" "'</w:t>
      </w:r>
    </w:p>
    <w:p>
      <w:r>
        <w:t>"</w:t>
      </w:r>
    </w:p>
    <w:p>
      <w:r>
        <w:t>", &amp;$ ;. AC5 " 8K</w:t>
      </w:r>
    </w:p>
    <w:p>
      <w:r>
        <w:t>B5 ; %</w:t>
      </w:r>
    </w:p>
    <w:p>
      <w:r>
        <w:t>L: &amp;</w:t>
      </w:r>
    </w:p>
    <w:p>
      <w:r>
        <w:t>&amp;$ ,</w:t>
      </w:r>
    </w:p>
    <w:p>
      <w:r>
        <w:t>"" %&lt;"5</w:t>
      </w:r>
    </w:p>
    <w:p>
      <w:r>
        <w:rPr>
          <w:b/>
        </w:rPr>
        <w:t>E. 25</w:t>
      </w:r>
    </w:p>
    <w:p>
      <w:r>
        <w:t>" C%&amp;%</w:t>
      </w:r>
    </w:p>
    <w:p>
      <w:r>
        <w:t>" :%% &amp; &amp;" &amp;</w:t>
      </w:r>
    </w:p>
    <w:p>
      <w:r>
        <w:t>" &amp; K &lt; /444 A B</w:t>
      </w:r>
    </w:p>
    <w:p>
      <w:r>
        <w:t>%</w:t>
      </w:r>
    </w:p>
    <w:p>
      <w:r>
        <w:t>-":</w:t>
      </w:r>
    </w:p>
    <w:p>
      <w:r>
        <w:t>1 L-" /442 D</w:t>
      </w:r>
    </w:p>
    <w:p>
      <w:r>
        <w:t>&amp;"C"" &amp; &lt; &amp;" "" %: &amp;</w:t>
      </w:r>
    </w:p>
    <w:p>
      <w:r>
        <w:t>&amp;" &amp; $ ;. 5</w:t>
      </w:r>
    </w:p>
    <w:p>
      <w:r>
        <w:t>&amp;$ ,</w:t>
      </w:r>
    </w:p>
    <w:p>
      <w:r>
        <w:t>C" %:"</w:t>
      </w:r>
    </w:p>
    <w:p>
      <w:r>
        <w:t>&amp;" ""</w:t>
      </w:r>
    </w:p>
    <w:p>
      <w:r>
        <w:t>-": L'$ 21 &amp;%&lt; /44/7</w:t>
      </w:r>
    </w:p>
    <w:p>
      <w:r>
        <w:t>%:&amp;</w:t>
      </w:r>
    </w:p>
    <w:p>
      <w:r>
        <w:t>""</w:t>
      </w:r>
    </w:p>
    <w:p>
      <w:r>
        <w:t>'</w:t>
      </w:r>
    </w:p>
    <w:p>
      <w:r>
        <w:t>,: "&lt;</w:t>
      </w:r>
    </w:p>
    <w:p>
      <w:r>
        <w:t>-":</w:t>
      </w:r>
    </w:p>
    <w:p>
      <w:r>
        <w:t>R</w:t>
      </w:r>
    </w:p>
    <w:p>
      <w:r>
        <w:t>C" L"&amp;"' &amp;%"</w:t>
      </w:r>
    </w:p>
    <w:p>
      <w:r>
        <w:t>&amp;" A I 1/*</w:t>
      </w:r>
    </w:p>
    <w:p>
      <w:r>
        <w:t>3K*7 "&amp;5 1 M 1/1</w:t>
      </w:r>
    </w:p>
    <w:p>
      <w:r>
        <w:t>2KKB5</w:t>
      </w:r>
    </w:p>
    <w:p>
      <w:r>
        <w:t>"L%</w:t>
      </w:r>
    </w:p>
    <w:p>
      <w:r>
        <w:t>" , &amp;</w:t>
      </w:r>
    </w:p>
    <w:p>
      <w:r>
        <w:t>""</w:t>
      </w:r>
    </w:p>
    <w:p>
      <w:r>
        <w:t>&amp;</w:t>
      </w:r>
    </w:p>
    <w:p>
      <w:r>
        <w:t>;.</w:t>
      </w:r>
    </w:p>
    <w:p>
      <w:r>
        <w:t>-&lt; A" 93 ;</w:t>
      </w:r>
    </w:p>
    <w:p>
      <w:r>
        <w:t>K) B5 35 $" 3 "% 1</w:t>
      </w:r>
    </w:p>
    <w:p>
      <w:r>
        <w:t>&amp;%C"" $"-"&amp;"%</w:t>
      </w:r>
    </w:p>
    <w:p>
      <w:r>
        <w:t>%</w:t>
      </w:r>
    </w:p>
    <w:p>
      <w:r>
        <w:t>&amp;""" &amp;</w:t>
      </w:r>
    </w:p>
    <w:p>
      <w:r>
        <w:t>"% &amp; :"7 %%</w:t>
      </w:r>
    </w:p>
    <w:p>
      <w:r>
        <w:t>&amp; : &amp;%7 '" % &amp;$ " +</w:t>
      </w:r>
    </w:p>
    <w:p>
      <w:r>
        <w:t>% @("'7</w:t>
      </w:r>
    </w:p>
    <w:p>
      <w:r>
        <w:t>- &amp;$ "C""% :%"7 &amp;$ &amp;"</w:t>
      </w:r>
    </w:p>
    <w:p>
      <w:r>
        <w:t>&amp;$ "&amp;5 85 =</w:t>
      </w:r>
    </w:p>
    <w:p>
      <w:r>
        <w:t>&amp; $" /9 "% 1 7 $%</w:t>
      </w:r>
    </w:p>
    <w:p>
      <w:r>
        <w:t>&amp;" +</w:t>
      </w:r>
    </w:p>
    <w:p>
      <w:r>
        <w:t>$".</w:t>
      </w:r>
    </w:p>
    <w:p>
      <w:r>
        <w:t>"-"&amp; + KK /02E</w:t>
      </w:r>
    </w:p>
    <w:p>
      <w:r>
        <w:t>"7 +</w:t>
      </w:r>
    </w:p>
    <w:p>
      <w:r>
        <w:t>&amp;". $".</w:t>
      </w:r>
    </w:p>
    <w:p>
      <w:r>
        <w:t>"-"&amp; + 84E</w:t>
      </w:r>
    </w:p>
    <w:p>
      <w:r>
        <w:t>"7</w:t>
      </w:r>
    </w:p>
    <w:p>
      <w:r>
        <w:t>+</w:t>
      </w:r>
    </w:p>
    <w:p>
      <w:r>
        <w:t>' &amp;</w:t>
      </w:r>
    </w:p>
    <w:p>
      <w:r>
        <w:t>$".</w:t>
      </w:r>
    </w:p>
    <w:p>
      <w:r>
        <w:t>"-"&amp; + 34E</w:t>
      </w:r>
    </w:p>
    <w:p>
      <w:r>
        <w:t>"5 B ; $" K 5 / 7</w:t>
      </w:r>
    </w:p>
    <w:p>
      <w:r>
        <w:t>-": L'$ 21 &amp;%&lt; 1))K7</w:t>
      </w:r>
    </w:p>
    <w:p>
      <w:r>
        <w:t>%:</w:t>
      </w:r>
    </w:p>
    <w:p>
      <w:r>
        <w:t>"&amp; $-" &amp;" = " '$" : '$" -"</w:t>
      </w:r>
    </w:p>
    <w:p>
      <w:r>
        <w:t>&amp;""</w:t>
      </w:r>
    </w:p>
    <w:p>
      <w:r>
        <w:t>;"</w:t>
      </w:r>
    </w:p>
    <w:p>
      <w:r>
        <w:t>' "</w:t>
      </w:r>
    </w:p>
    <w:p>
      <w:r>
        <w:t>&amp;</w:t>
      </w:r>
    </w:p>
    <w:p>
      <w:r>
        <w:t>- &amp; $"-"&amp;"% " "</w:t>
      </w:r>
    </w:p>
    <w:p>
      <w:r>
        <w:t>" &amp;"= % ", &amp; ""</w:t>
      </w:r>
    </w:p>
    <w:p>
      <w:r>
        <w:t>'"V % "" &amp; &amp;""</w:t>
      </w:r>
    </w:p>
    <w:p>
      <w:r>
        <w:t>;"5</w:t>
      </w:r>
    </w:p>
    <w:p>
      <w:r>
        <w:t>&lt;B ' $"-"&amp;"%</w:t>
      </w:r>
    </w:p>
    <w:p>
      <w:r>
        <w:t>- -</w:t>
      </w:r>
    </w:p>
    <w:p>
      <w:r>
        <w:t>1 L-" 1))*</w:t>
      </w:r>
    </w:p>
    <w:p>
      <w:r>
        <w:t>'</w:t>
      </w:r>
    </w:p>
    <w:p>
      <w:r>
        <w:t>&amp;" +</w:t>
      </w:r>
    </w:p>
    <w:p>
      <w:r>
        <w:t>%% C%</w:t>
      </w:r>
    </w:p>
    <w:p>
      <w:r>
        <w:t>'% A" &amp;$</w:t>
      </w:r>
    </w:p>
    <w:p>
      <w:r>
        <w:t>- '</w:t>
      </w:r>
    </w:p>
    <w:p>
      <w:r>
        <w:t>;" $</w:t>
      </w:r>
    </w:p>
    <w:p>
      <w:r>
        <w:t>. )012.</w:t>
      </w:r>
    </w:p>
    <w:p>
      <w:r>
        <w:t>013320/441</w:t>
      </w:r>
    </w:p>
    <w:p>
      <w:r>
        <w:t>&amp; -" &amp; %"% "B7</w:t>
      </w:r>
    </w:p>
    <w:p>
      <w:r>
        <w:t>'$"</w:t>
      </w:r>
    </w:p>
    <w:p>
      <w:r>
        <w:t>"</w:t>
      </w:r>
    </w:p>
    <w:p>
      <w:r>
        <w:t>&amp;"= % ", &amp; ""</w:t>
      </w:r>
    </w:p>
    <w:p>
      <w:r>
        <w:t>'"V % "" &amp; &amp;""</w:t>
      </w:r>
    </w:p>
    <w:p>
      <w:r>
        <w:t>;"7</w:t>
      </w:r>
    </w:p>
    <w:p>
      <w:r>
        <w:t>&amp;%" %&amp; +</w:t>
      </w:r>
    </w:p>
    <w:p>
      <w:r>
        <w:t>"</w:t>
      </w:r>
    </w:p>
    <w:p>
      <w:r>
        <w:t>"</w:t>
      </w:r>
    </w:p>
    <w:p>
      <w:r>
        <w:t>&amp;"" %-</w:t>
      </w:r>
    </w:p>
    <w:p>
      <w:r>
        <w:t>- &amp;" A" K 5 /B7</w:t>
      </w:r>
    </w:p>
    <w:p>
      <w:r>
        <w:t>""</w:t>
      </w:r>
    </w:p>
    <w:p>
      <w:r>
        <w:t>&amp;"" &amp;$ &amp;% "" &amp; "" &amp;$ %</w:t>
      </w:r>
    </w:p>
    <w:p>
      <w:r>
        <w:t>&amp;</w:t>
      </w:r>
    </w:p>
    <w:p>
      <w:r>
        <w:t>- &amp; $"-"&amp;"% A; /444 5 1*3 M I 1/K</w:t>
      </w:r>
    </w:p>
    <w:p>
      <w:r>
        <w:t>*B5</w:t>
      </w:r>
    </w:p>
    <w:p>
      <w:r>
        <w:t>B</w:t>
      </w:r>
    </w:p>
    <w:p>
      <w:r>
        <w:t>%" C% +</w:t>
      </w:r>
    </w:p>
    <w:p>
      <w:r>
        <w:t>,: :%% &amp; $" K 5 1 7 -&lt; " &lt;"</w:t>
      </w:r>
    </w:p>
    <w:p>
      <w:r>
        <w:t>" "</w:t>
      </w:r>
    </w:p>
    <w:p>
      <w:r>
        <w:t>%:7 '</w:t>
      </w:r>
    </w:p>
    <w:p>
      <w:r>
        <w:t>" %% %</w:t>
      </w:r>
    </w:p>
    <w:p>
      <w:r>
        <w:t>= + " &amp;</w:t>
      </w:r>
    </w:p>
    <w:p>
      <w:r>
        <w:t>&amp;""</w:t>
      </w:r>
    </w:p>
    <w:p>
      <w:r>
        <w:t>;" A" 1 5 1 5</w:t>
      </w:r>
    </w:p>
    <w:p>
      <w:r>
        <w:t>;</w:t>
      </w:r>
    </w:p>
    <w:p>
      <w:r>
        <w:t>%" - $" 1 B7</w:t>
      </w:r>
    </w:p>
    <w:p>
      <w:r>
        <w:t>&amp;</w:t>
      </w:r>
    </w:p>
    <w:p>
      <w:r>
        <w:t>- &amp; $"-"&amp;"% A I 1/K</w:t>
      </w:r>
    </w:p>
    <w:p>
      <w:r>
        <w:t>9B5 &amp;B</w:t>
      </w:r>
    </w:p>
    <w:p>
      <w:r>
        <w:t>&amp;" +</w:t>
      </w:r>
    </w:p>
    <w:p>
      <w:r>
        <w:t>7 " &amp;</w:t>
      </w:r>
    </w:p>
    <w:p>
      <w:r>
        <w:t>? "</w:t>
      </w:r>
    </w:p>
    <w:p>
      <w:r>
        <w:t>%@% &amp;, $%</w:t>
      </w:r>
    </w:p>
    <w:p>
      <w:r>
        <w:t>-": &amp;</w:t>
      </w:r>
    </w:p>
    <w:p>
      <w:r>
        <w:t>14, %-"" &amp; $ ;7 + " '</w:t>
      </w:r>
    </w:p>
    <w:p>
      <w:r>
        <w:t>"" $" %% &lt;%</w:t>
      </w:r>
    </w:p>
    <w:p>
      <w:r>
        <w:t>%:" &amp; $" &amp;" AC5 &amp;" "" "" "- +</w:t>
      </w:r>
    </w:p>
    <w:p>
      <w:r>
        <w:t>&amp;"C"" &amp;</w:t>
      </w:r>
    </w:p>
    <w:p>
      <w:r>
        <w:t>&amp;</w:t>
      </w:r>
    </w:p>
    <w:p>
      <w:r>
        <w:t>&amp; &amp;</w:t>
      </w:r>
    </w:p>
    <w:p>
      <w:r>
        <w:t>14, %-"" ;B5 K5</w:t>
      </w:r>
    </w:p>
    <w:p>
      <w:r>
        <w:t>C" %-%</w:t>
      </w:r>
    </w:p>
    <w:p>
      <w:r>
        <w:t>&amp;" "" &amp;%:" &amp; -" &lt;"% &amp; %"% "</w:t>
      </w:r>
    </w:p>
    <w:p>
      <w:r>
        <w:t>;" -</w:t>
      </w:r>
    </w:p>
    <w:p>
      <w:r>
        <w:t>" &lt; &amp;$</w:t>
      </w:r>
    </w:p>
    <w:p>
      <w:r>
        <w:t>" "C5</w:t>
      </w:r>
    </w:p>
    <w:p>
      <w:r>
        <w:t>$7</w:t>
      </w:r>
    </w:p>
    <w:p>
      <w:r>
        <w:t>;"</w:t>
      </w:r>
    </w:p>
    <w:p>
      <w:r>
        <w:t>1 " 1)K)</w:t>
      </w:r>
    </w:p>
    <w:p>
      <w:r>
        <w:t>-" &amp; %"% " -</w:t>
      </w:r>
    </w:p>
    <w:p>
      <w:r>
        <w:t>'"7 ( &amp;</w:t>
      </w:r>
    </w:p>
    <w:p>
      <w:r>
        <w:t>"5</w:t>
      </w:r>
    </w:p>
    <w:p>
      <w:r>
        <w:t>-" %-" $%:"% &amp; "</w:t>
      </w:r>
    </w:p>
    <w:p>
      <w:r>
        <w:t>" &amp; &amp;= ( A5 9</w:t>
      </w:r>
    </w:p>
    <w:p>
      <w:r>
        <w:t>)B5 *5</w:t>
      </w:r>
    </w:p>
    <w:p>
      <w:r>
        <w:t>J</w:t>
      </w:r>
    </w:p>
    <w:p>
      <w:r>
        <w:t>&amp;$ "' $" K 5 / 7 " C &amp;%"</w:t>
      </w:r>
    </w:p>
    <w:p>
      <w:r>
        <w:t>+ " &amp;' $""%</w:t>
      </w:r>
    </w:p>
    <w:p>
      <w:r>
        <w:t>"</w:t>
      </w:r>
    </w:p>
    <w:p>
      <w:r>
        <w:t>", C"</w:t>
      </w:r>
    </w:p>
    <w:p>
      <w:r>
        <w:t>&amp;"" &amp; $% ", &amp; ""</w:t>
      </w:r>
    </w:p>
    <w:p>
      <w:r>
        <w:t>&amp;</w:t>
      </w:r>
    </w:p>
    <w:p>
      <w:r>
        <w:t>%"&amp; "" &amp; &amp;"= 7 "" '</w:t>
      </w:r>
    </w:p>
    <w:p>
      <w:r>
        <w:t>' $"-"&amp;"%</w:t>
      </w:r>
    </w:p>
    <w:p>
      <w:r>
        <w:t>-5 ; $" 3 5 / 7 F $"-"&amp;"%</w:t>
      </w:r>
    </w:p>
    <w:p>
      <w:r>
        <w:t>% % - &amp;, '$ 7</w:t>
      </w:r>
    </w:p>
    <w:p>
      <w:r>
        <w:t>:-"%7</w:t>
      </w:r>
    </w:p>
    <w:p>
      <w:r>
        <w:t>+ -" &amp;" = "</w:t>
      </w:r>
    </w:p>
    <w:p>
      <w:r>
        <w:t>"&amp;%" G5</w:t>
      </w:r>
    </w:p>
    <w:p>
      <w:r>
        <w:t>R $"-"&amp;"% -"</w:t>
      </w:r>
    </w:p>
    <w:p>
      <w:r>
        <w:t>&amp;% &amp; &amp;,</w:t>
      </w:r>
    </w:p>
    <w:p>
      <w:r>
        <w:t>" &amp;</w:t>
      </w:r>
    </w:p>
    <w:p>
      <w:r>
        <w:t>&amp; + '</w:t>
      </w:r>
    </w:p>
    <w:p>
      <w:r>
        <w:t>&amp;&amp;</w:t>
      </w:r>
    </w:p>
    <w:p>
      <w:r>
        <w:t>%% %%7 " &amp;</w:t>
      </w:r>
    </w:p>
    <w:p>
      <w:r>
        <w:t>+ " &amp; '</w:t>
      </w:r>
    </w:p>
    <w:p>
      <w:r>
        <w:t>"</w:t>
      </w:r>
    </w:p>
    <w:p>
      <w:r>
        <w:t>%% '"7</w:t>
      </w:r>
    </w:p>
    <w:p>
      <w:r>
        <w:t>Y"&amp;</w:t>
      </w:r>
    </w:p>
    <w:p>
      <w:r>
        <w:t>%" -</w:t>
      </w:r>
    </w:p>
    <w:p>
      <w:r>
        <w:t>R $% &amp;7</w:t>
      </w:r>
    </w:p>
    <w:p>
      <w:r>
        <w:t>", C"7 ' $" +</w:t>
      </w:r>
    </w:p>
    <w:p>
      <w:r>
        <w:t>%</w:t>
      </w:r>
    </w:p>
    <w:p>
      <w:r>
        <w:t>-" &amp;" + &amp; " &amp;$5</w:t>
      </w:r>
    </w:p>
    <w:p>
      <w:r>
        <w:t>. 14012.</w:t>
      </w:r>
    </w:p>
    <w:p>
      <w:r>
        <w:t>013320/441 ;$:" &amp; &amp;" +</w:t>
      </w:r>
    </w:p>
    <w:p>
      <w:r>
        <w:t>7</w:t>
      </w:r>
    </w:p>
    <w:p>
      <w:r>
        <w:t>- &amp; $"-"&amp;"%</w:t>
      </w:r>
    </w:p>
    <w:p>
      <w:r>
        <w:t>"</w:t>
      </w:r>
    </w:p>
    <w:p>
      <w:r>
        <w:t>R</w:t>
      </w:r>
    </w:p>
    <w:p>
      <w:r>
        <w:t>&amp;" +</w:t>
      </w:r>
    </w:p>
    <w:p>
      <w:r>
        <w:t>&amp; " C% + $" /) 5 1 7 " &amp;, ' $% %</w:t>
      </w:r>
    </w:p>
    <w:p>
      <w:r>
        <w:t>" "% &amp; :" &amp; ""%</w:t>
      </w:r>
    </w:p>
    <w:p>
      <w:r>
        <w:t>"7</w:t>
      </w:r>
    </w:p>
    <w:p>
      <w:r>
        <w:t>&amp;, '$"</w:t>
      </w:r>
    </w:p>
    <w:p>
      <w:r>
        <w:t>&lt;"7</w:t>
      </w:r>
    </w:p>
    <w:p>
      <w:r>
        <w:t>" " &lt;7</w:t>
      </w:r>
    </w:p>
    <w:p>
      <w:r>
        <w:t>" "% &amp; -" &amp;</w:t>
      </w:r>
    </w:p>
    <w:p>
      <w:r>
        <w:t>""%</w:t>
      </w:r>
    </w:p>
    <w:p>
      <w:r>
        <w:t>"</w:t>
      </w:r>
    </w:p>
    <w:p>
      <w:r>
        <w:t>( &amp; 2K4 L</w:t>
      </w:r>
    </w:p>
    <w:p>
      <w:r>
        <w:t>'$" %</w:t>
      </w:r>
    </w:p>
    <w:p>
      <w:r>
        <w:t>" "% &amp; :" &amp;</w:t>
      </w:r>
    </w:p>
    <w:p>
      <w:r>
        <w:t>""%</w:t>
      </w:r>
    </w:p>
    <w:p>
      <w:r>
        <w:t>"7 "</w:t>
      </w:r>
    </w:p>
    <w:p>
      <w:r>
        <w:t>?</w:t>
      </w:r>
    </w:p>
    <w:p>
      <w:r>
        <w:t>" L &amp; " '" "</w:t>
      </w:r>
    </w:p>
    <w:p>
      <w:r>
        <w:t>&amp;"=.@"", "-" A 1)937 5 3K2B5</w:t>
      </w:r>
    </w:p>
    <w:p>
      <w:r>
        <w:t>;</w:t>
      </w:r>
    </w:p>
    <w:p>
      <w:r>
        <w:t>L" &amp;7</w:t>
      </w:r>
    </w:p>
    <w:p>
      <w:r>
        <w:t>&amp;" &amp; $=" &amp;$ " "% &amp; :" &amp;&lt; ' $" +</w:t>
      </w:r>
    </w:p>
    <w:p>
      <w:r>
        <w:t>%</w:t>
      </w:r>
    </w:p>
    <w:p>
      <w:r>
        <w:t>&lt;""%7 '$</w:t>
      </w:r>
    </w:p>
    <w:p>
      <w:r>
        <w:t>"%-"&lt;</w:t>
      </w:r>
    </w:p>
    <w:p>
      <w:r>
        <w:t>"&lt; &amp; " +</w:t>
      </w:r>
    </w:p>
    <w:p>
      <w:r>
        <w:t>"% &amp; :" &lt;&lt; &amp; ", 7 &amp;</w:t>
      </w:r>
    </w:p>
    <w:p>
      <w:r>
        <w:t>L"C" $" &amp;$</w:t>
      </w:r>
    </w:p>
    <w:p>
      <w:r>
        <w:t>&amp;$"-"&amp;"% M</w:t>
      </w:r>
    </w:p>
    <w:p>
      <w:r>
        <w:t>" +</w:t>
      </w:r>
    </w:p>
    <w:p>
      <w:r>
        <w:t>% &amp; ( &lt;"</w:t>
      </w:r>
    </w:p>
    <w:p>
      <w:r>
        <w:t>J % % "- &lt;</w:t>
      </w:r>
    </w:p>
    <w:p>
      <w:r>
        <w:t>"</w:t>
      </w:r>
    </w:p>
    <w:p>
      <w:r>
        <w:t>$ &amp;"C"% +</w:t>
      </w:r>
    </w:p>
    <w:p>
      <w:r>
        <w:t>"</w:t>
      </w:r>
    </w:p>
    <w:p>
      <w:r>
        <w:t>'$"</w:t>
      </w:r>
    </w:p>
    <w:p>
      <w:r>
        <w:t>J &amp;" '$ $</w:t>
      </w:r>
    </w:p>
    <w:p>
      <w:r>
        <w:t>-"&lt;&lt; "&lt; &amp; &lt;" &amp; &amp;"C"" &amp;$" &amp;</w:t>
      </w:r>
    </w:p>
    <w:p>
      <w:r>
        <w:t>C A I 11)</w:t>
      </w:r>
    </w:p>
    <w:p>
      <w:r>
        <w:t>14/ "&amp;5 3B5</w:t>
      </w:r>
    </w:p>
    <w:p>
      <w:r>
        <w:t>$ ,7 $</w:t>
      </w:r>
    </w:p>
    <w:p>
      <w:r>
        <w:t>"&amp;%% ' $"-"&amp;"% %" &amp;%L+ - '</w:t>
      </w:r>
    </w:p>
    <w:p>
      <w:r>
        <w:t>"-%</w:t>
      </w:r>
    </w:p>
    <w:p>
      <w:r>
        <w:t>;"</w:t>
      </w:r>
    </w:p>
    <w:p>
      <w:r>
        <w:t>1)9*5</w:t>
      </w:r>
    </w:p>
    <w:p>
      <w:r>
        <w:t>"</w:t>
      </w:r>
    </w:p>
    <w:p>
      <w:r>
        <w:t>" '</w:t>
      </w:r>
    </w:p>
    <w:p>
      <w:r>
        <w:t>- &amp;</w:t>
      </w:r>
    </w:p>
    <w:p>
      <w:r>
        <w:t>"-"&amp;"% &amp;" J C"=% &lt;" , "'$</w:t>
      </w:r>
    </w:p>
    <w:p>
      <w:r>
        <w:t>-"% + "</w:t>
      </w:r>
    </w:p>
    <w:p>
      <w:r>
        <w:t>&amp; 1)98 + 1))/7 &amp;$&lt;&amp;</w:t>
      </w:r>
    </w:p>
    <w:p>
      <w:r>
        <w:t>'"7 " + ,-5</w:t>
      </w:r>
    </w:p>
    <w:p>
      <w:r>
        <w:t>$</w:t>
      </w:r>
    </w:p>
    <w:p>
      <w:r>
        <w:t>% '</w:t>
      </w:r>
    </w:p>
    <w:p>
      <w:r>
        <w:t>% &amp;,</w:t>
      </w:r>
    </w:p>
    <w:p>
      <w:r>
        <w:t>"-%</w:t>
      </w:r>
    </w:p>
    <w:p>
      <w:r>
        <w:t>;"</w:t>
      </w:r>
    </w:p>
    <w:p>
      <w:r>
        <w:t>" +</w:t>
      </w:r>
    </w:p>
    <w:p>
      <w:r>
        <w:t>%5 ; %&amp;" " $" " &lt; &amp; -"</w:t>
      </w:r>
    </w:p>
    <w:p>
      <w:r>
        <w:t>' %&amp;" &amp;" &amp;,</w:t>
      </w:r>
    </w:p>
    <w:p>
      <w:r>
        <w:t>&amp; F</w:t>
      </w:r>
    </w:p>
    <w:p>
      <w:r>
        <w:t>" &amp;</w:t>
      </w:r>
    </w:p>
    <w:p>
      <w:r>
        <w:t>%"% &amp;$%&lt;" &amp; %'"-</w:t>
      </w:r>
    </w:p>
    <w:p>
      <w:r>
        <w:t>-" =7 " "</w:t>
      </w:r>
    </w:p>
    <w:p>
      <w:r>
        <w:t>""</w:t>
      </w:r>
    </w:p>
    <w:p>
      <w:r>
        <w:t>&amp; &lt;, &amp; % &amp; = %' &amp; -" G5 $</w:t>
      </w:r>
    </w:p>
    <w:p>
      <w:r>
        <w:t>&lt; '</w:t>
      </w:r>
    </w:p>
    <w:p>
      <w:r>
        <w:t>6666666666</w:t>
      </w:r>
    </w:p>
    <w:p>
      <w:r>
        <w:t>% ' $" +</w:t>
      </w:r>
    </w:p>
    <w:p>
      <w:r>
        <w:t>% "-"&amp; %" %" + 1)9*5</w:t>
      </w:r>
    </w:p>
    <w:p>
      <w:r>
        <w:t>6666666666 &amp;</w:t>
      </w:r>
    </w:p>
    <w:p>
      <w:r>
        <w:t>C"=% + 1)9)</w:t>
      </w:r>
    </w:p>
    <w:p>
      <w:r>
        <w:t>&amp; +</w:t>
      </w:r>
    </w:p>
    <w:p>
      <w:r>
        <w:t>&amp; '</w:t>
      </w:r>
    </w:p>
    <w:p>
      <w:r>
        <w:t>%"</w:t>
      </w:r>
    </w:p>
    <w:p>
      <w:r>
        <w:t>" "% &amp; -" ",7</w:t>
      </w:r>
    </w:p>
    <w:p>
      <w:r>
        <w:t>&amp;$ % &amp;% "C %"</w:t>
      </w:r>
    </w:p>
    <w:p>
      <w:r>
        <w:t>&amp; C"&lt;(:"5</w:t>
      </w:r>
    </w:p>
    <w:p>
      <w:r>
        <w:t>:%7</w:t>
      </w:r>
    </w:p>
    <w:p>
      <w:r>
        <w:t>%&amp;" "</w:t>
      </w:r>
    </w:p>
    <w:p>
      <w:r>
        <w:t>%%</w:t>
      </w:r>
    </w:p>
    <w:p>
      <w:r>
        <w:t>", ""</w:t>
      </w:r>
    </w:p>
    <w:p>
      <w:r>
        <w:t>C" ' $" +</w:t>
      </w:r>
    </w:p>
    <w:p>
      <w:r>
        <w:t>% %" %=" " '$" %" " ' $% &amp; % $%" ::-% AC5 " &amp; /1 L-" /443B5 I</w:t>
      </w:r>
    </w:p>
    <w:p>
      <w:r>
        <w:t>"" &amp;</w:t>
      </w:r>
    </w:p>
    <w:p>
      <w:r>
        <w:t>'</w:t>
      </w:r>
    </w:p>
    <w:p>
      <w:r>
        <w:t>" %&amp;"</w:t>
      </w:r>
    </w:p>
    <w:p>
      <w:r>
        <w:t>, %" ' +</w:t>
      </w:r>
    </w:p>
    <w:p>
      <w:r>
        <w:t>&amp; &amp;</w:t>
      </w:r>
    </w:p>
    <w:p>
      <w:r>
        <w:t>- &amp; $"-"&amp;"%7</w:t>
      </w:r>
    </w:p>
    <w:p>
      <w:r>
        <w:t>J C" &amp;""5</w:t>
      </w:r>
    </w:p>
    <w:p>
      <w:r>
        <w:t>$" +</w:t>
      </w:r>
    </w:p>
    <w:p>
      <w:r>
        <w:t>% &amp;" D</w:t>
      </w:r>
    </w:p>
    <w:p>
      <w:r>
        <w:t>" "% &amp; -"</w:t>
      </w:r>
    </w:p>
    <w:p>
      <w:r>
        <w:t>" "% &amp; :"</w:t>
      </w:r>
    </w:p>
    <w:p>
      <w:r>
        <w:t>&amp; $5 3 5 1 5</w:t>
      </w:r>
    </w:p>
    <w:p>
      <w:r>
        <w:t>C"&lt;(:"7 "" '$ % &amp;% "C7</w:t>
      </w:r>
    </w:p>
    <w:p>
      <w:r>
        <w:t>. 11012.</w:t>
      </w:r>
    </w:p>
    <w:p>
      <w:r>
        <w:t>013320/441</w:t>
      </w:r>
    </w:p>
    <w:p>
      <w:r>
        <w:t>"</w:t>
      </w:r>
    </w:p>
    <w:p>
      <w:r>
        <w:t>%" " "&lt; - $=" &amp;$ "-"% C"5</w:t>
      </w:r>
    </w:p>
    <w:p>
      <w:r>
        <w:t>% &amp; &amp;%" &amp;</w:t>
      </w:r>
    </w:p>
    <w:p>
      <w:r>
        <w:t>"" ' &amp;$ " &amp; $"" ' &amp; %&amp;" &amp;"7 ' ." -"7 , -" %% -"" &amp; -" "7 "-"</w:t>
      </w:r>
    </w:p>
    <w:p>
      <w:r>
        <w:t>%&amp; &amp; ' 7 &lt;</w:t>
      </w:r>
    </w:p>
    <w:p>
      <w:r>
        <w:t>&amp;" ? &amp; %&amp;" &amp;"</w:t>
      </w:r>
    </w:p>
    <w:p>
      <w:r>
        <w:t>-"% &amp; &amp;= 7 &amp; 1)98 + 1)9*</w:t>
      </w:r>
    </w:p>
    <w:p>
      <w:r>
        <w:t>&amp;" &amp;</w:t>
      </w:r>
    </w:p>
    <w:p>
      <w:r>
        <w:t>&lt;" "-% + " 5 "-%</w:t>
      </w:r>
    </w:p>
    <w:p>
      <w:r>
        <w:t>;"7</w:t>
      </w:r>
    </w:p>
    <w:p>
      <w:r>
        <w:t>-"% &amp; " 1)99</w:t>
      </w:r>
    </w:p>
    <w:p>
      <w:r>
        <w:t>&amp;"CC% (7 + "</w:t>
      </w:r>
    </w:p>
    <w:p>
      <w:r>
        <w:t>&amp; 1)9) + 1))/5</w:t>
      </w:r>
    </w:p>
    <w:p>
      <w:r>
        <w:t>"C" &amp;"</w:t>
      </w:r>
    </w:p>
    <w:p>
      <w:r>
        <w:t>7 " % '$</w:t>
      </w:r>
    </w:p>
    <w:p>
      <w:r>
        <w:t>+ @' C" @ &amp;% +</w:t>
      </w:r>
    </w:p>
    <w:p>
      <w:r>
        <w:t>- (5</w:t>
      </w:r>
    </w:p>
    <w:p>
      <w:r>
        <w:t>$ ' &amp; " %&lt;"</w:t>
      </w:r>
    </w:p>
    <w:p>
      <w:r>
        <w:t>&amp;"" &amp; L&amp;" &amp;$C F NN6666666666G</w:t>
      </w:r>
    </w:p>
    <w:p>
      <w:r>
        <w:t>Q 1))/ '$"</w:t>
      </w:r>
    </w:p>
    <w:p>
      <w:r>
        <w:t>C" " + F</w:t>
      </w:r>
    </w:p>
    <w:p>
      <w:r>
        <w:t>"&lt;""% @("' G5</w:t>
      </w:r>
    </w:p>
    <w:p>
      <w:r>
        <w:t>&amp;</w:t>
      </w:r>
    </w:p>
    <w:p>
      <w:r>
        <w:t>'" %,&amp; ' $" +</w:t>
      </w:r>
    </w:p>
    <w:p>
      <w:r>
        <w:t>% $ "C%% -</w:t>
      </w:r>
    </w:p>
    <w:p>
      <w:r>
        <w:t>"% &amp; :" ' &amp;, 1))/7 &amp; + '</w:t>
      </w:r>
    </w:p>
    <w:p>
      <w:r>
        <w:t>%&amp;"</w:t>
      </w:r>
    </w:p>
    <w:p>
      <w:r>
        <w:t>&amp; -"5</w:t>
      </w:r>
    </w:p>
    <w:p>
      <w:r>
        <w:t>95</w:t>
      </w:r>
    </w:p>
    <w:p>
      <w:r>
        <w:t>+ &amp;%" " +</w:t>
      </w:r>
    </w:p>
    <w:p>
      <w:r>
        <w:t>&amp;</w:t>
      </w:r>
    </w:p>
    <w:p>
      <w:r>
        <w:t>&amp;"" &amp;$ %"</w:t>
      </w:r>
    </w:p>
    <w:p>
      <w:r>
        <w:t>%"%5 ; $" K</w:t>
      </w:r>
    </w:p>
    <w:p>
      <w:r>
        <w:t>H F</w:t>
      </w:r>
    </w:p>
    <w:p>
      <w:r>
        <w:t>" "</w:t>
      </w:r>
    </w:p>
    <w:p>
      <w:r>
        <w:t>%: "" '</w:t>
      </w:r>
    </w:p>
    <w:p>
      <w:r>
        <w:t>"&amp;</w:t>
      </w:r>
    </w:p>
    <w:p>
      <w:r>
        <w:t>&amp;" = " C% = &amp;" "" ". ,5 $" 2)</w:t>
      </w:r>
    </w:p>
    <w:p>
      <w:r>
        <w:t>%-%5 '$ -" &amp; %"% "</w:t>
      </w:r>
    </w:p>
    <w:p>
      <w:r>
        <w:t>;" %-" '</w:t>
      </w:r>
    </w:p>
    <w:p>
      <w:r>
        <w:t>"</w:t>
      </w:r>
    </w:p>
    <w:p>
      <w:r>
        <w:t>+</w:t>
      </w:r>
    </w:p>
    <w:p>
      <w:r>
        <w:t>@: ' &amp; $ &amp;</w:t>
      </w:r>
    </w:p>
    <w:p>
      <w:r>
        <w:t>7 " $(</w:t>
      </w:r>
    </w:p>
    <w:p>
      <w:r>
        <w:t>&amp; &amp;" +</w:t>
      </w:r>
    </w:p>
    <w:p>
      <w:r>
        <w:t>&amp;$"-"&amp;"% "</w:t>
      </w:r>
    </w:p>
    <w:p>
      <w:r>
        <w:t>%:"" &amp; $</w:t>
      </w:r>
    </w:p>
    <w:p>
      <w:r>
        <w:t>&amp;</w:t>
      </w:r>
    </w:p>
    <w:p>
      <w:r>
        <w:t>&amp;" &amp; C" &amp;</w:t>
      </w:r>
    </w:p>
    <w:p>
      <w:r>
        <w:t>"" &amp; %"&amp; &amp;$ " &amp;</w:t>
      </w:r>
    </w:p>
    <w:p>
      <w:r>
        <w:t>&amp;= (</w:t>
      </w:r>
    </w:p>
    <w:p>
      <w:r>
        <w:t>" "</w:t>
      </w:r>
    </w:p>
    <w:p>
      <w:r>
        <w:t>= &amp; $ 5</w:t>
      </w:r>
    </w:p>
    <w:p>
      <w:r>
        <w:t>%:</w:t>
      </w:r>
    </w:p>
    <w:p>
      <w:r>
        <w:t>&amp;" = "7</w:t>
      </w:r>
    </w:p>
    <w:p>
      <w:r>
        <w:t>%- &amp; $" ) 5</w:t>
      </w:r>
    </w:p>
    <w:p>
      <w:r>
        <w:rPr>
          <w:b/>
        </w:rPr>
        <w:t>E. 27</w:t>
      </w:r>
    </w:p>
    <w:p>
      <w:r>
        <w:t>" : '$" -</w:t>
      </w:r>
    </w:p>
    <w:p>
      <w:r>
        <w:t>&amp;""</w:t>
      </w:r>
    </w:p>
    <w:p>
      <w:r>
        <w:t>%"&amp; @&lt;"</w:t>
      </w:r>
    </w:p>
    <w:p>
      <w:r>
        <w:t>;"7 "</w:t>
      </w:r>
    </w:p>
    <w:p>
      <w:r>
        <w:t>$" 7</w:t>
      </w:r>
    </w:p>
    <w:p>
      <w:r>
        <w:t>&amp;</w:t>
      </w:r>
    </w:p>
    <w:p>
      <w:r>
        <w:t>- &amp; $"-"&amp;"%7</w:t>
      </w:r>
    </w:p>
    <w:p>
      <w:r>
        <w:t>"</w:t>
      </w:r>
    </w:p>
    <w:p>
      <w:r>
        <w:t>% ", &amp; ""</w:t>
      </w:r>
    </w:p>
    <w:p>
      <w:r>
        <w:t>&amp;"= % &amp; %"&amp; ""</w:t>
      </w:r>
    </w:p>
    <w:p>
      <w:r>
        <w:t>;"5</w:t>
      </w:r>
    </w:p>
    <w:p>
      <w:r>
        <w:t>" $ % = @ &amp;</w:t>
      </w:r>
    </w:p>
    <w:p>
      <w:r>
        <w:t>%: '"</w:t>
      </w:r>
    </w:p>
    <w:p>
      <w:r>
        <w:t>&amp;"""% @ &amp; ;"5</w:t>
      </w:r>
    </w:p>
    <w:p>
      <w:r>
        <w:t>%-%</w:t>
      </w:r>
    </w:p>
    <w:p>
      <w:r>
        <w:t>&amp;" "" &amp;%:" &amp; -" &lt;"%</w:t>
      </w:r>
    </w:p>
    <w:p>
      <w:r>
        <w:t>-</w:t>
      </w:r>
    </w:p>
    <w:p>
      <w:r>
        <w:t>"-</w:t>
      </w:r>
    </w:p>
    <w:p>
      <w:r>
        <w:t>" H</w:t>
      </w:r>
    </w:p>
    <w:p>
      <w:r>
        <w:t>. 1/012.</w:t>
      </w:r>
    </w:p>
    <w:p>
      <w:r>
        <w:t>013320/441 :"'7 :7 I7 ,7 -,:7 (.7 :7 '" G</w:t>
      </w:r>
    </w:p>
    <w:p>
      <w:r>
        <w:t>; $5 2/ 5 1</w:t>
      </w:r>
    </w:p>
    <w:p>
      <w:r>
        <w:t>%" -</w:t>
      </w:r>
    </w:p>
    <w:p>
      <w:r>
        <w:t>5 84 ;</w:t>
      </w:r>
    </w:p>
    <w:p>
      <w:r>
        <w:t>/) 5 / ;7</w:t>
      </w:r>
    </w:p>
    <w:p>
      <w:r>
        <w:t>% &amp; ""</w:t>
      </w:r>
    </w:p>
    <w:p>
      <w:r>
        <w:t>", '$</w:t>
      </w:r>
    </w:p>
    <w:p>
      <w:r>
        <w:t>%% %</w:t>
      </w:r>
    </w:p>
    <w:p>
      <w:r>
        <w:t>&amp; 5 1</w:t>
      </w:r>
    </w:p>
    <w:p>
      <w:r>
        <w:t>/ ; &amp;</w:t>
      </w:r>
    </w:p>
    <w:p>
      <w:r>
        <w:t>&amp; V "</w:t>
      </w:r>
    </w:p>
    <w:p>
      <w:r>
        <w:t>5</w:t>
      </w:r>
    </w:p>
    <w:p>
      <w:r>
        <w:t>% &amp; $=" &amp;</w:t>
      </w:r>
    </w:p>
    <w:p>
      <w:r>
        <w:t>"&amp;"-"&amp; &amp; "" '</w:t>
      </w:r>
    </w:p>
    <w:p>
      <w:r>
        <w:t>-"7</w:t>
      </w:r>
    </w:p>
    <w:p>
      <w:r>
        <w:t>&amp;</w:t>
      </w:r>
    </w:p>
    <w:p>
      <w:r>
        <w:t>- &amp; $"-"&amp;"%7 "% &amp;</w:t>
      </w:r>
    </w:p>
    <w:p>
      <w:r>
        <w:t>%"&amp; CC"</w:t>
      </w:r>
    </w:p>
    <w:p>
      <w:r>
        <w:t>&amp; $5 K 5 1 5 )5 $ 7 ( "&amp;%% '</w:t>
      </w:r>
    </w:p>
    <w:p>
      <w:r>
        <w:t>&amp;"" &amp;$ $%"</w:t>
      </w:r>
    </w:p>
    <w:p>
      <w:r>
        <w:t>%"%7</w:t>
      </w:r>
    </w:p>
    <w:p>
      <w:r>
        <w:t>$</w:t>
      </w:r>
    </w:p>
    <w:p>
      <w:r>
        <w:t>% % &amp; &amp;%"</w:t>
      </w:r>
    </w:p>
    <w:p>
      <w:r>
        <w:t>&amp;:% &amp;$"-"&amp;"% %%</w:t>
      </w:r>
    </w:p>
    <w:p>
      <w:r>
        <w:t>5</w:t>
      </w:r>
    </w:p>
    <w:p>
      <w:r>
        <w:t>L"C" &amp;,</w:t>
      </w:r>
    </w:p>
    <w:p>
      <w:r>
        <w:t>&amp; " -(</w:t>
      </w:r>
    </w:p>
    <w:p>
      <w:r>
        <w:t>C" '$ &amp;%"" " &amp; +</w:t>
      </w:r>
    </w:p>
    <w:p>
      <w:r>
        <w:t>%:&amp;5</w:t>
      </w:r>
    </w:p>
    <w:p>
      <w:r>
        <w:t>. 12012.</w:t>
      </w:r>
    </w:p>
    <w:p>
      <w:r>
        <w:t>013320/441 -</w:t>
        <w:tab/>
        <w:t xml:space="preserve"> "3 "</w:t>
        <w:tab/>
        <w:t>-" -</w:t>
        <w:tab/>
        <w:t xml:space="preserve"> -</w:t>
      </w:r>
    </w:p>
    <w:p>
      <w:r>
        <w:t>$ 67</w:t>
        <w:tab/>
        <w:t>8</w:t>
        <w:tab/>
        <w:tab/>
        <w:t>9</w:t>
        <w:tab/>
        <w:tab/>
        <w:tab/>
        <w:t>46</w:t>
        <w:tab/>
        <w:t>&amp;.)</w:t>
        <w:tab/>
        <w:t xml:space="preserve"> #</w:t>
      </w:r>
    </w:p>
    <w:p>
      <w:r>
        <w:t>7</w:t>
      </w:r>
    </w:p>
    <w:p>
      <w:r>
        <w:t>15 &gt;"</w:t>
      </w:r>
    </w:p>
    <w:p>
      <w:r>
        <w:t>5 $</w:t>
        <w:tab/>
        <w:t>7</w:t>
      </w:r>
    </w:p>
    <w:p>
      <w:r>
        <w:t>/5 $&amp;</w:t>
      </w:r>
    </w:p>
    <w:p>
      <w:r>
        <w:t>&amp;%"" &amp; 1K &lt; /4415 25 -"</w:t>
      </w:r>
    </w:p>
    <w:p>
      <w:r>
        <w:t>+ $CC"</w:t>
      </w:r>
    </w:p>
    <w:p>
      <w:r>
        <w:t>&amp; $."-"&amp;"%</w:t>
      </w:r>
    </w:p>
    <w:p>
      <w:r>
        <w:t>- &amp;%"" &amp;</w:t>
      </w:r>
    </w:p>
    <w:p>
      <w:r>
        <w:t>&amp; "&amp;%5</w:t>
      </w:r>
    </w:p>
    <w:p>
      <w:r>
        <w:t>35 &amp; $""% + -</w:t>
      </w:r>
    </w:p>
    <w:p>
      <w:r>
        <w:t>&amp; 944 C57 + " &amp; "" " +</w:t>
      </w:r>
    </w:p>
    <w:p>
      <w:r>
        <w:t>C"</w:t>
      </w:r>
    </w:p>
    <w:p>
      <w:r>
        <w:t>&amp;% 5 85 " '</w:t>
      </w:r>
    </w:p>
    <w:p>
      <w:r>
        <w:t>%&amp;</w:t>
      </w:r>
    </w:p>
    <w:p>
      <w:r>
        <w:t>:"5 K5 C</w:t>
      </w:r>
    </w:p>
    <w:p>
      <w:r>
        <w:t>" &amp;</w:t>
      </w:r>
    </w:p>
    <w:p>
      <w:r>
        <w:t>'Z - C</w:t>
      </w:r>
    </w:p>
    <w:p>
      <w:r>
        <w:t>% J &amp;</w:t>
      </w:r>
    </w:p>
    <w:p>
      <w:r>
        <w:t>&amp;%" &amp; 24 L &amp;,</w:t>
      </w:r>
    </w:p>
    <w:p>
      <w:r>
        <w:t>"C""</w:t>
      </w:r>
    </w:p>
    <w:p>
      <w:r>
        <w:t>" &amp;% &amp;%</w:t>
      </w:r>
    </w:p>
    <w:p>
      <w:r>
        <w:t>"&lt; C%&amp;% &amp; 7 ;@U"V@C'" K7 K443 7</w:t>
      </w:r>
    </w:p>
    <w:p>
      <w:r>
        <w:t>" = "5</w:t>
      </w:r>
    </w:p>
    <w:p>
      <w:r>
        <w:t>&amp;%"</w:t>
      </w:r>
    </w:p>
    <w:p>
      <w:r>
        <w:t>J :%5</w:t>
      </w:r>
    </w:p>
    <w:p>
      <w:r>
        <w:t>%" &amp;" H B "&amp;"' = ' &amp;%""</w:t>
      </w:r>
    </w:p>
    <w:p>
      <w:r>
        <w:t>&amp;%" &lt;"</w:t>
      </w:r>
    </w:p>
    <w:p>
      <w:r>
        <w:t>"</w:t>
      </w:r>
    </w:p>
    <w:p>
      <w:r>
        <w:t>&amp;</w:t>
      </w:r>
    </w:p>
    <w:p>
      <w:r>
        <w:t>&amp;%"" '%M &lt;B =</w:t>
      </w:r>
    </w:p>
    <w:p>
      <w:r>
        <w:t>' "C " " -" &amp;&amp;</w:t>
      </w:r>
    </w:p>
    <w:p>
      <w:r>
        <w:t>&amp;%""M B</w:t>
      </w:r>
    </w:p>
    <w:p>
      <w:r>
        <w:t>":</w:t>
      </w:r>
    </w:p>
    <w:p>
      <w:r>
        <w:t>&amp;</w:t>
      </w:r>
    </w:p>
    <w:p>
      <w:r>
        <w:t>%5 ;"</w:t>
      </w:r>
    </w:p>
    <w:p>
      <w:r>
        <w:t>%"</w:t>
      </w:r>
    </w:p>
    <w:p>
      <w:r>
        <w:t>"</w:t>
      </w:r>
    </w:p>
    <w:p>
      <w:r>
        <w:t>" %% %%%</w:t>
      </w:r>
    </w:p>
    <w:p>
      <w:r>
        <w:t>B &lt;B</w:t>
      </w:r>
    </w:p>
    <w:p>
      <w:r>
        <w:t>B ".&amp;7</w:t>
      </w:r>
    </w:p>
    <w:p>
      <w:r>
        <w:t>"&lt; C%&amp;% &amp;</w:t>
      </w:r>
    </w:p>
    <w:p>
      <w:r>
        <w:t>",</w:t>
      </w:r>
    </w:p>
    <w:p>
      <w:r>
        <w:t>'Z" &amp;- &amp;% "-&lt;5</w:t>
      </w:r>
    </w:p>
    <w:p>
      <w:r>
        <w:t>%" &amp;</w:t>
      </w:r>
    </w:p>
    <w:p>
      <w:r>
        <w:t>"</w:t>
      </w:r>
    </w:p>
    <w:p>
      <w:r>
        <w:t>( &amp; -7 '"</w:t>
      </w:r>
    </w:p>
    <w:p>
      <w:r>
        <w:t>L"7 "" '</w:t>
      </w:r>
    </w:p>
    <w:p>
      <w:r>
        <w:t>&amp;%"" '%</w:t>
      </w:r>
    </w:p>
    <w:p>
      <w:r>
        <w:t>Z- &amp; '</w:t>
      </w:r>
    </w:p>
    <w:p>
      <w:r>
        <w:t>%% = %&amp;"%</w:t>
      </w:r>
    </w:p>
    <w:p>
      <w:r>
        <w:t>A5 12/7 14K</w:t>
      </w:r>
    </w:p>
    <w:p>
      <w:r>
        <w:t>149 B5</w:t>
      </w:r>
    </w:p>
    <w:p>
      <w:r>
        <w:t>:CC", H !"." P</w:t>
      </w:r>
    </w:p>
    <w:p>
      <w:r>
        <w:t>%"&amp; H " [</w:t>
      </w:r>
    </w:p>
    <w:p>
      <w:r>
        <w:t>" C &amp; % J</w:t>
      </w:r>
    </w:p>
    <w:p>
      <w:r>
        <w:t>"C"% = " "" 'Z+ ZCC" C%&amp;% &amp;</w:t>
      </w:r>
    </w:p>
    <w:p>
      <w:r>
        <w:t>"</w:t>
      </w:r>
    </w:p>
    <w:p>
      <w:r>
        <w:t>:CC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