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ATAS/543/2011 vom 26. Mai 2011</w:t>
      </w:r>
    </w:p>
    <w:p>
      <w:r>
        <w:t>GE Cour de justice, 2011-05-26, FR</w:t>
      </w:r>
    </w:p>
    <w:p>
      <w:r>
        <w:rPr>
          <w:b/>
        </w:rPr>
        <w:t xml:space="preserve">Quelle: </w:t>
      </w:r>
      <w:r>
        <w:t>https://mcp.opencaselaw.ch/entscheid/ge_gerichte_ATAS_543_2011</w:t>
      </w:r>
    </w:p>
    <w:p>
      <w:r>
        <w:t>FR: GE_GERICHTE ATAS/543/2011 du 26 mai 2011</w:t>
      </w:r>
    </w:p>
    <w:p>
      <w:r>
        <w:t>IT: GE_GERICHTE ATAS/543/2011 del 26 maggio 2011</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2 mars 1998, date du mariage, d’autre part le 12 février 2011, date à laquelle le jugement de divorce est devenu exécutoire.</w:t>
      </w:r>
    </w:p>
    <w:p>
      <w:r>
        <w:rPr>
          <w:b/>
        </w:rPr>
        <w:t>E. 4</w:t>
      </w:r>
    </w:p>
    <w:p>
      <w:r>
        <w:t>Selon les documents produits, la prestation acquise pendant le mariage par le demandeur s'élève à 16'984 fr. 30 (11'310.65 + 2'717.- + 2'956.65) tandis que celle acquise par la demanderesse atteint la somme de 58'528 fr. 05 (à 4'658.40 + 16'298.30 + 37'571.35), les intérêts ayant déjà été calculés par les institutions de prévoyance défenderesses. Ainsi le demandeur doit à son ex-épouse le montant de 8'492 fr. 15 (16'984.30 : 2) alors qu'elle lui doit celui de 29'264 fr. 05 (58'528.05 :</w:t>
      </w:r>
    </w:p>
    <w:p>
      <w:r>
        <w:t>A/652/2011 2), de sorte que c’est en définitive la demanderesse qui doit à son ex-époux le montant de 20'771 fr. 90 (29'264.05 - 8'492.15). 5/6</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A/652/2011 6/6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