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ATAS/543/2009 vom 29. September 2008</w:t>
      </w:r>
    </w:p>
    <w:p>
      <w:r>
        <w:t>GE Cour de justice, 2008-09-29, FR</w:t>
      </w:r>
    </w:p>
    <w:p>
      <w:r>
        <w:rPr>
          <w:b/>
        </w:rPr>
        <w:t xml:space="preserve">Quelle: </w:t>
      </w:r>
      <w:r>
        <w:t>https://mcp.opencaselaw.ch/entscheid/ge_gerichte_ATAS_543_2009</w:t>
      </w:r>
    </w:p>
    <w:p>
      <w:r>
        <w:t>FR: GE_GERICHTE ATAS/543/2009 du 29 septembre 2008</w:t>
      </w:r>
    </w:p>
    <w:p>
      <w:r>
        <w:t>IT: GE_GERICHTE ATAS/543/2009 del 29 settembre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Conformément à l'art. 56V al. 1 let. a ch. 2 de la loi genevoise sur l'organisation judiciaire (LOJ), le Tribunal cantonal des assurances sociales connaît en instance unique des contestations prévues à l’article 56 de la loi fédérale sur la partie générale du droit des assurances sociales du 6 octobre 2000 (LPGA) relatives à la loi fédérale sur l’assurance-invalidité du 19 juin 1959 (LAI). Sa compétence pour juger du cas d’espèce est ainsi établie.</w:t>
      </w:r>
    </w:p>
    <w:p>
      <w:r>
        <w:rPr>
          <w:b/>
        </w:rPr>
        <w:t>E. 3</w:t>
      </w:r>
    </w:p>
    <w:p>
      <w:r>
        <w:t>A/4665/2008 - 6/6 -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