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ATAS/543/2008 vom 7. Mai 2008</w:t>
      </w:r>
    </w:p>
    <w:p>
      <w:r>
        <w:t>GE Cour de justice, 2008-05-07, FR</w:t>
      </w:r>
    </w:p>
    <w:p>
      <w:r>
        <w:rPr>
          <w:b/>
        </w:rPr>
        <w:t xml:space="preserve">Quelle: </w:t>
      </w:r>
      <w:r>
        <w:t>https://mcp.opencaselaw.ch/entscheid/ge_gerichte_ATAS_543_2008</w:t>
      </w:r>
    </w:p>
    <w:p>
      <w:r>
        <w:t>FR: GE_GERICHTE ATAS/543/2008 du 7 mai 2008</w:t>
      </w:r>
    </w:p>
    <w:p>
      <w:r>
        <w:t>IT: GE_GERICHTE ATAS/543/2008 del 7 maggio 2008</w:t>
      </w:r>
    </w:p>
    <w:p>
      <w:pPr>
        <w:pStyle w:val="Heading2"/>
      </w:pPr>
      <w:r>
        <w:t>Volltext</w:t>
      </w:r>
    </w:p>
    <w:p>
      <w:r>
        <w:t>Siégeant : Juliana BALDE, Présidente; Nathalie BLOCH et Dominique JECKELMANN Juges assesseurs</w:t>
      </w:r>
    </w:p>
    <w:p>
      <w:r>
        <w:t>REPUBLIQUE ET</w:t>
      </w:r>
    </w:p>
    <w:p>
      <w:r>
        <w:t>CANTON DE GENEVE POUVOIR JUDICIAIRE</w:t>
      </w:r>
    </w:p>
    <w:p>
      <w:r>
        <w:t>A/23/2007 ATAS/543/2008 ARRET DU TRIBUNAL CANTONAL DES ASSURANCES SOCIALES Chambre 4 du 7 mai 2008</w:t>
      </w:r>
    </w:p>
    <w:p>
      <w:r>
        <w:t>En la cause Monsieur F_______, domicilié à GENEVE, comparant avec élection de domicile en l'étude de Maître Daniel MEYER</w:t>
      </w:r>
    </w:p>
    <w:p>
      <w:r>
        <w:t>recourant</w:t>
      </w:r>
    </w:p>
    <w:p>
      <w:r>
        <w:t>contre OFFICE CANTONAL DE L'ASSURANCE-INVALIDITE, sis rue de Lyon 97, GENEVE intimé</w:t>
      </w:r>
    </w:p>
    <w:p>
      <w:r>
        <w:t>A/23/2007 - 2/2 - Vu la décision de l'Office cantonal de l'assurance invalidité (ci-après OCAI) du 30 novembre 2006 refusant l'octroi d'une rente à Monsieur F_______; Vu le recours interjeté le 4 janvier par Me Daniel MEYER, avocat, conseil du recourant; Vu les conclusions des parties; Vu l'Arrêt du Tribunal de céans du 20 juin 2007 rejetant le recours; Vu l'Arrêt du Tribunal fédéral du 10 avril 2008 admettant le recours et invitant le Tribunal de céans à statuer sur les frais et dépens de la procédure de première instance au regard de l'issue du procès de dernière instance; Attendu que le recourant qui obtient gain de cause a droit à des dépens à titre de participation à ses frais ainsi qu'à ceux de son avocat; Que le Tribunal de céans fixe les dépens en fonction du nombre d'écritures, d'audiences éventuelles et d'actes d'instructions; Qu'en l'espèce, les dépens seront fixés à 1'000 fr. .</w:t>
      </w:r>
    </w:p>
    <w:p>
      <w:r>
        <w:t>PAR CES MOTIFS, LE TRIBUNAL CANTONAL DES ASSURANCES SOCIALES Statuant 1. Condamne l'OCAI à verser au recourant une indemnité de 1'000 fr. à titre de dépens. 2. Met un émolument de 200 fr. à charge de l'OCAI.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