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ATAS/543/2005 vom 20. Juni 2005</w:t>
      </w:r>
    </w:p>
    <w:p>
      <w:r>
        <w:t>GE Cour de justice, 2005-06-20, DE</w:t>
      </w:r>
    </w:p>
    <w:p>
      <w:r>
        <w:rPr>
          <w:b/>
        </w:rPr>
        <w:t xml:space="preserve">Quelle: </w:t>
      </w:r>
      <w:r>
        <w:t>https://mcp.opencaselaw.ch/entscheid/ge_gerichte_ATAS_543_2005</w:t>
      </w:r>
    </w:p>
    <w:p>
      <w:r>
        <w:t>FR: GE_GERICHTE ATAS/543/2005 du 20 juin 2005</w:t>
      </w:r>
    </w:p>
    <w:p>
      <w:r>
        <w:t>IT: GE_GERICHTE ATAS/543/2005 del 20 giugno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"#$%&amp;"%''( "&amp;()"%''&amp; ** + *+ +* ,- . / %' 0 %''&amp;</w:t>
      </w:r>
    </w:p>
    <w:p>
      <w:r>
        <w:t>1111111111 !" ##########$ % $</w:t>
      </w:r>
    </w:p>
    <w:p>
      <w:r>
        <w:t>$ * &amp;'%( (% % ) *+ ,--.</w:t>
      </w:r>
    </w:p>
    <w:p>
      <w:r>
        <w:t>( ('</w:t>
      </w:r>
    </w:p>
    <w:p>
      <w:r>
        <w:t>/*01+/1--2 &amp;1/*1&amp; 2 *" !%' ########## *3+4"(*33, 5% 6 '%( (% 7(&amp;58 9: $ 9$;( (% ((?$ %@$'' (" 1" 4A( *3019B ( ('%9(% % ( ($" $ '' ;( C % (((&gt; %9 ( (= ( %9('$ $($&gt; $ D (?" $(% ($ $%( " 9$? $ ( 5 % 9 $( ?9 ( &gt;%%%9(% " ." $ % 9 $' 1--- !" ########## $@ % 9 ?( % 9( D $ D5$$$ % (E'?(&gt;( $E9$( ( ( E1+G+4-"&amp;C"%$ 3G+20"&amp;C"%C(%;$ $(" +" 3 $ $; 1--- ########## ?9 ' % ( %(( % $;5' %$%$ (? $%$ @ ( $ $?9('( ($%? % ((" &gt;($ D (?( *301 %&gt;( $? H %$ $&gt; ( ($ $ D (? (" 1-$&gt;';1---##########(%(?E9? ( ' &gt; ( $?E 5$ $( %$ ( &gt;( &gt;( ('4A( *301"ID;(( ($$ D (?&gt;(% 4- J E 4+ J E *1 $ $(% ($ $C$% 7C$ ($ D (? (C ( ' (?: ( K ($; ?9 &gt;( % ( $ D (?%$(&gt;H D ( %5&gt;:L" ," '%(&amp;$(%9(D%########## ('? ( ' &gt;( %9(% "</w:t>
      </w:r>
    </w:p>
    <w:p>
      <w:r>
        <w:t>/*01+/1--2 &amp;./*1&amp; 4" .A( 1--*9$(( %(($C$' $(%.* $M 1--*9 %( H E%D H @ ( " 3" %(($C$'%** ';1--*9$C('$( ($" *-" * $&gt;'; 1--* 9 $ 5 % (; %'(( (C C$ ($ $'' (; $ % $ %(($ $ E$ ($ E(D $ D5 % ( @ ($ C( % $M (C(?' ( E 9@ ($%? % $ $D9(% " **" A $=(; $%$( $ $'' %9( ($ % $(% $&gt; A %9(% " F &gt; % &gt;( $ %( $( % '%( ########## ##########(9 ( $(;%&gt;$(( ( ' $ D (?( %M ?%'H'H (('&gt;( %? % ((9&gt;( ( @ ($" ( ($ $'' ( ( ( $( " *." .-$M 1--2 * ';1--29 9$ '( (;%%$(%(5" *2" 9 '(C %2$M 1--.%##########%9'$ %1,G1+2C"%$ *-G-.*C"%C(%;$ $($ ( ' % (% 10A(1--1*4A( 1--.((?9C % ##########(( $%$ (%*1%';1--1%9'$ %*+4C"$I@'% 9 $%"/('L" *+" *. ';1--2E%'%%(;%9&gt;" ##########% '%("</w:t>
      </w:r>
    </w:p>
    <w:p>
      <w:r>
        <w:t>/*01+/1--2 &amp;2/*1&amp; *," *, ';1--2(;%%'%##########?9( (C(?'$ %C %2$M 1--.$ ( '' % $ D5 E? ( ' $ ( $%" *0" *+ $ $; 1--2 9 (C$' (; % ? %($ ( $ ########## 13 '( 1--1" *4" *4$ $;1--2########## ?$(% (= C( 9$;A %C %2$M 1--. ( $?E 5$ $( %$ &gt;( &gt;( ('*301" *3" *1$&gt;';1--2(;%(C$' (?9( %( $%$@ ( $C(N##########" '($( %9$A %'(($%9@ ( C(@%(.%';1--2$ ?9C &gt;$(&gt; % ($%9@ $A % '(($%9@ (" (9$ %$( E$(" 1-" *+&gt;(1--+N##########%$$ %9@ (" @'(91C&gt;( 1.'1--+ 9 E $(( &gt;##########"(?((D%($ ?(( 8 I ( ' $( E$;(% 9 ( $(; % '(5 CC('' M $ (( E $&gt; $'' $ $ $ ($ %9 $&gt; ;(% %%$' C$(% 9B (&gt; % 9('$ % ($ ($ % ( (( % 9( ;(% " F ( ' C$ ($$ $*301'(( $P"$ 'H' $Q 2 (( ( H $&gt; % (% $ '' ( '( &gt;(% D$ $ %$ % 9( $ " % ( ( &gt;" &gt;%?(5%$</w:t>
      </w:r>
    </w:p>
    <w:p>
      <w:r>
        <w:t>/*01+/1--2 &amp;+/*1&amp; %9 $&gt; ;(% ';; 5 @ ($%2((%$( $ ($&gt;;(% ;(% %E% ?(( ( ' (7*1' $(%3:"F($9 ( E9( ($ ( % (C% ( ($&gt;$( 7 (C F:D$$(%##########$$C ($%9;(% EC"4G---"&amp;"D$$(% ########## $ &gt; ? (&amp;% $ ($ (&gt; 8 (( (C(&gt; $ (C F".' $ $% ( ("C %;$ $( ( E$ ($ %.' ' ("$ %9D$$(% ##########%C" *+4*- A (C((9 (%'%E(( &gt; ( ' ('$ " $ (C FL" N##########C$'C(%'?$"@$$ '' ? 9@ ($ % $&gt; $ @ % 12&amp;1+ 1, &gt; &amp;%E % (' ($ % 9 ( %$( H '( $ &gt; % ( &gt; % 9(% " % ($%2((@ ( H $(% $''( $( ( %( %9(% ?(($ (( E 9$? $ $ ( $ ($ $ D (? %" ( '5C ' E;(E$ $? 9(% '( $? $ (%9 ($" 1*" *1'(1--+$ &gt;?9( ('%&gt;( %%D ( $&gt;? ($% (C((%;$C$(%&gt;( 9(? ' ';$' $ %C %##########$ (C(&gt;" 11" *1'(1--+9( ('&gt;?9($ ( %9@ (?9@ ($% $&gt;$ @% 12&amp;1+ 1,( &amp;%E%(' ($%9 ( 9 ( ( &gt; 9(% ?9( @( ( % %(&gt; (1--+(;%$ $' $A % 9(% $%$ ( ($ $'' ( $( ? (; % CC ;(( % 9@ ( A%((( $C( N##########" ." ?($&gt;$; %9$ '%(?( % '( 9 ? $( ( ( " %' 9' % '( $ &gt; $; 9 ( 9$( ( %( ( " $ $? %9 (( ' % $(($ $ ( E ' (' %$ ( % %% ($ % 9@ $ @ $ ( ($ %(&gt; @ ('%(7 N*1+.+*:" 2" :%$( E% ($%$ %G(% $%G;$% G&gt;' %$'' ' (% %$'' %'H''(5"F&gt;$((G&gt;' G ( E $ ( $ %( ? ($%C( ? G%'(( ($$D A ('; $% (? %G$("CC( ?G@( %G $ % E CC $( ('' $(;$$;;" %$( % $((G@( (($?G%'(( ($$ A ( %%$ C&gt;%G"%C %&gt;&gt; % (' % (?( %( (%$( %C( $$&gt;7 N*1, .11$(%"+ C:" ;: %$( E % ($ $ $ G@( %G ( % ( %? " ( %? ( %G5 $ $%(( % D$ G@(%&gt;(C( $(% ( $E KCC % % ( % CS$ $( ($ 7 N*1+2,*$(%"+ C:" +" @ '%G ".1"* ! ($' ($@ (1+E .* %$(&gt; H CC( $( $$'(?" GCC(( %$( H %'$ $%' D$%( (C(?"G$$'(% ( ' H E %(($ ' (5 % ( ' $ D (? %$ G&gt; ( % ($&amp;$'$($&amp;?G$CC%$'('%(% ( 7;D% ' ( %G$%$ $ $' $$ $" *-0 T*330U " *11V % @GD$%F$( ( % %$( % *330 " 110 " 124:" F( ( ( ' $ %$ &gt;( ; DD (;' '( 'D ? G G %$( ';$' %C(% ( ' $@7 N*121-- $(%". C( V&gt;$((H !"%*3"-3"1--*W0./34;(( X%$=1--*$,"0*$(%"0;V N%1+A&gt;(1--1W0/-*:" ," 95 ( $ (' % 9@ ( % N########## 6 ? $%@@( $; %9 $ '%(6?C ($%;(% ( ( &gt;"$%9$&gt; ;(% ( % $ 9@ ( ' %9CC(' ?9( @( ( % ( %? 9(% '&gt;( %%( % " $ %9;$% ########## &gt;( (&amp;'H' CC(' 3 $ $; 1--- ? @ ($ ( ( ($ % % ( %(( %</w:t>
      </w:r>
    </w:p>
    <w:p>
      <w:r>
        <w:t>/*01+/1--2 &amp;3/*1&amp; $;5'%$%$ (? $%$ @?$ $(%N % $ H % 1* A( 1--2 $'' (' ; E % C %9% %C( '%(@' ($ @ " *0 E *3 % 9 $;( ?2% (($ &gt;(';;' ;( CC(;(' %M E % $(( ($ '(? ( E $ D5 9@ $ ?A$ ($%((9 $ $%( %5*332$( 1-5$%'($ "( ((%' 9@( %9 ( %? %(%((%$;5' %$%$ (? $%$ @2% (( 9@( %$ D5 $( E9(% "</w:t>
      </w:r>
    </w:p>
    <w:p>
      <w:r>
        <w:t>$?(;%(&gt;$($%9@ ($ ?$C ($%9$&gt;;(% ; DD '('D7 N%1+A&gt;(1--1( :" C( ( ' (@2 % ((9EH (D ( %&gt; ?(( 8 @ '%9 "+, &gt; %$&gt; ($&gt; $ @S (&gt;( % %$'( '%( (( ?9&gt; ;(' D$( ( ;(' % C( % $C( ( ' %@ ( ($"(?('( $%( ($$ %DE$&gt; ($7"*:"$(C%&gt;(E$$%( ($&gt; ($ $( C% %( ( ($ ( 5&gt;$($ (7".:" @%$(&gt; H 'H'$ $ %9&amp;(% 7"2:" $''(($ % (C '%(@ 7!: $ BD % (%( E ?9@ C(% ;D%$(" 5 (%( $ ';%$ &gt;DP( @ $( ($ % $ '%( 7D //YYY")' "D/C/&gt;;":" 9 ((?$( (%9$%$ $&amp; $' $$ ($7(&amp;58$&gt; ($ %*A&gt;(1---:" F$9 "4"*%$&gt; ($' ($% ($'%($&amp;% ( 9CC $C$'' (C@E$&gt; ($" (C'%($&amp; % ( &gt; $&gt; ($ (C( FF $$% % &amp;'%((7 !F:%*0A( *33,6 %$( C(@EC".*-9$%%*0A( *33,$&gt; $(C%*2'(*330" ;: 95 9@ 9 (C % ( % ! ( (? &gt; % $( % C" .*-" F$ ( ($ 9 (( ( (?;" $M % ( ' ( &gt; 9(% $? % C"*,G22*.- $( ;(% EC"4G---"&amp; C % ##########%C"*+4*-" 4" :%$( E$ ($%;$C$(%%( %G "2 " @' $ E G " 3 " F$ A(% % $ G( %$( ?( $A$&gt;;7 N*10.,$(%".*1,.40$(%".V ! 1---O W *1, " 11.: ( ' ( $= &amp; E ( $%( ($ &amp; %G@( ( % $ %(" (( ( $;( % ( ($ $5 E G $( ;' $' C( %G $( 7( W (%%$( %'(( (C25'%""*-4:" ;: $ (&gt;$? $ ($ % ;$ C$( $ ' ';$' % D$$( % ########## ;( ; %9 (C (&gt;" (; % $ ? '(5 $%( ($ %$( E $ ($ % ;$ C$( C( %C %5 $ ? 9 $( 9$ 9( (' &gt;$( (; %'(( (C $ % $% % $ = ;$ (A ( ;(########## (C(&gt;( ';$"</w:t>
      </w:r>
    </w:p>
    <w:p>
      <w:r>
        <w:t>/*01+/1--2 &amp;**/*1&amp; &gt; 9 '' E 9$? '( ? (C (;" % @' ( ' %5 $ ?9 ( ( ( $(%%$( E $ ($ % ;$ C$(" $ (; % ? $ ?##########'';%FFCC ( ' $&gt; &gt;%9&amp;(% %&gt;( %9(? (C% ( F &gt;( % ?( 5% $ (' %'( 9( (' $%'E=E$ '$ %C"*,G22*.-" $ 9 &gt;$ $ '% ( $C($' ?(C('($$A$( " ($%$( H ('(E( ($%9 (?( ( $?9%$=((?$ % '$% ;" 65</w:t>
      </w:r>
    </w:p>
    <w:p>
      <w:r>
        <w:t>1" 9%' (' " ." $%' '%( (% E = E !' ##########$''%C"*,G22*.-" 2" C$' ( % ?9 &gt; C$' $ $ H % %( % .- A$ %5 $ (C( ($ ( $''% % (; C% % FDY()D$C?( , ,--2</w:t>
      </w:r>
    </w:p>
    <w:p>
      <w:r>
        <w:t>$( @'(" %( H $$ $( %'% %(($V : $ ( %(&gt;;"''$(%$' ($$'$= % &gt; ?( $ A$( (( ? %(($ ? 9&gt;$ % ? @%($ 7 "*.1*-, *-4:"</w:t>
      </w:r>
    </w:p>
    <w:p>
      <w:r>
        <w:t>&lt;CC(58</w:t>
      </w:r>
    </w:p>
    <w:p>
      <w:r>
        <w:t>=F</w:t>
      </w:r>
    </w:p>
    <w:p>
      <w:r>
        <w:t>(% 8</w:t>
      </w:r>
    </w:p>
    <w:p>
      <w:r>
        <w:t>(! $($C$'% H $ (C(@ (((?9E9CC(C% % ;(?&lt;CC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