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https://mcp.opencaselaw.ch/entscheid/ge_gerichte_ATAS_543_2004</w:t>
      </w:r>
    </w:p>
    <w:p>
      <w:r>
        <w:t>FR: GE_GERICHTE ATAS/543/2004 du 6 juillet 2004</w:t>
      </w:r>
    </w:p>
    <w:p>
      <w:r>
        <w:t>IT: GE_GERICHTE ATAS/543/2004 del 6 luglio 2004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C</w:t>
      </w:r>
    </w:p>
    <w:p>
      <w:r>
        <w:t>( 7.(</w:t>
      </w:r>
    </w:p>
    <w:p>
      <w:r>
        <w:t>% 7(!( A'((( @C</w:t>
      </w:r>
    </w:p>
    <w:p>
      <w:r>
        <w:t>&amp;!&amp; '(;(&amp; !</w:t>
      </w:r>
    </w:p>
    <w:p>
      <w:r>
        <w:t>(!(!&amp; '-</w:t>
      </w:r>
    </w:p>
    <w:p>
      <w:r>
        <w:t>1 D! /449</w:t>
      </w:r>
    </w:p>
    <w:p>
      <w:r>
        <w:t>(8 ! '</w:t>
      </w:r>
    </w:p>
    <w:p>
      <w:r>
        <w:t>( @ !5 1 !5</w:t>
      </w:r>
    </w:p>
    <w:p>
      <w:r>
        <w:t>C5</w:t>
      </w:r>
    </w:p>
    <w:p>
      <w:r>
        <w:t>G! ' 94</w:t>
      </w:r>
    </w:p>
    <w:p>
      <w:r>
        <w:t>/44F '!</w:t>
      </w:r>
    </w:p>
    <w:p>
      <w:r>
        <w:t>(8 '((! !(; @(# - C</w:t>
      </w:r>
    </w:p>
    <w:p>
      <w:r>
        <w:t>!!&amp; '%;;(</w:t>
      </w:r>
    </w:p>
    <w:p>
      <w:r>
        <w:t>(!&amp; ' % !5 1</w:t>
      </w:r>
    </w:p>
    <w:p>
      <w:r>
        <w:t>!5</w:t>
      </w:r>
    </w:p>
    <w:p>
      <w:r>
        <w:t>('&amp; ! $</w:t>
      </w:r>
    </w:p>
    <w:p>
      <w:r>
        <w:t>: .(! &amp;!&amp; &amp;&amp;</w:t>
      </w:r>
    </w:p>
    <w:p>
      <w:r>
        <w:t>.(!( ' % !5 191 '</w:t>
      </w:r>
    </w:p>
    <w:p>
      <w:r>
        <w:t>!(!!( 7.( # !</w:t>
      </w:r>
    </w:p>
    <w:p>
      <w:r>
        <w:t>#5</w:t>
      </w:r>
    </w:p>
    <w:p>
      <w:r>
        <w:t>8C V ! ' !! $ !! (</w:t>
      </w:r>
    </w:p>
    <w:p>
      <w:r>
        <w:t>(! (</w:t>
      </w:r>
    </w:p>
    <w:p>
      <w:r>
        <w:t>! (8 ' &amp; E !(; (.! J</w:t>
      </w:r>
    </w:p>
    <w:p>
      <w:r>
        <w:t>#</w:t>
      </w:r>
    </w:p>
    <w:p>
      <w:r>
        <w:t>;(7</w:t>
      </w:r>
    </w:p>
    <w:p>
      <w:r>
        <w:t>'</w:t>
      </w:r>
    </w:p>
    <w:p>
      <w:r>
        <w:t>'((!(; ' % G!5</w:t>
      </w:r>
    </w:p>
    <w:p>
      <w:r>
        <w:t>'((!(; '% A7! ! $&amp; ( %! (!&amp; '</w:t>
      </w:r>
    </w:p>
    <w:p>
      <w:r>
        <w:t>&lt; A7&amp; !</w:t>
      </w:r>
    </w:p>
    <w:p>
      <w:r>
        <w:t>!(;5 %! (!&amp; '</w:t>
      </w:r>
    </w:p>
    <w:p>
      <w:r>
        <w:t>&lt; A7&amp;</w:t>
      </w:r>
    </w:p>
    <w:p>
      <w:r>
        <w:t>%&amp;!' , E#( $ '</w:t>
      </w:r>
    </w:p>
    <w:p>
      <w:r>
        <w:t>T</w:t>
      </w:r>
    </w:p>
    <w:p>
      <w:r>
        <w:t>'((!(; ) .( E &amp;! ! T (</w:t>
      </w:r>
    </w:p>
    <w:p>
      <w:r>
        <w:t>!! ,</w:t>
      </w:r>
    </w:p>
    <w:p>
      <w:r>
        <w:t>$!( (!(7( @ V *3</w:t>
      </w:r>
    </w:p>
    <w:p>
      <w:r>
        <w:t>/*2 R X &amp;( ' ' (! '((! !(; F- &amp;'(!( 1**1 5 /F&gt;</w:t>
      </w:r>
    </w:p>
    <w:p>
      <w:r>
        <w:t>R W8&lt;(' ' (! A'((( (.&amp; ( 1*&gt;1 5 919 ! 5C5</w:t>
      </w:r>
    </w:p>
    <w:p>
      <w:r>
        <w:t># U! (!&amp; '</w:t>
      </w:r>
    </w:p>
    <w:p>
      <w:r>
        <w:t>&lt; A7&amp;</w:t>
      </w:r>
    </w:p>
    <w:p>
      <w:r>
        <w:t>.! $( $%(</w:t>
      </w:r>
    </w:p>
    <w:p>
      <w:r>
        <w:t>(! $</w:t>
      </w:r>
    </w:p>
    <w:p>
      <w:r>
        <w:t>) $</w:t>
      </w:r>
    </w:p>
    <w:p>
      <w:r>
        <w:t>! (8 .(! E( @;5 X 5 (!5 5 /21C5</w:t>
      </w:r>
    </w:p>
    <w:p>
      <w:r>
        <w:t>( P!</w:t>
      </w:r>
    </w:p>
    <w:p>
      <w:r>
        <w:t>%- '!E $</w:t>
      </w:r>
    </w:p>
    <w:p>
      <w:r>
        <w:t>'.(! ! G .(! , %( '%</w:t>
      </w:r>
    </w:p>
    <w:p>
      <w:r>
        <w:t>(! A!&amp;</w:t>
      </w:r>
    </w:p>
    <w:p>
      <w:r>
        <w:t>.(!( ' ' (! (!($ !</w:t>
      </w:r>
    </w:p>
    <w:p>
      <w:r>
        <w:t>G!&amp; ' ( '%</w:t>
        <w:tab/>
        <w:t>!! ;(E!</w:t>
      </w:r>
    </w:p>
    <w:p>
      <w:r>
        <w:t>'! ' %&amp;!( ' A7</w:t>
      </w:r>
    </w:p>
    <w:p>
      <w:r>
        <w:t>: ! =</w:t>
      </w:r>
    </w:p>
    <w:p>
      <w:r>
        <w:t>!(!!((!&amp; '</w:t>
      </w:r>
    </w:p>
    <w:p>
      <w:r>
        <w:t>( (!(!! !! A ('(!(5</w:t>
      </w:r>
    </w:p>
    <w:p>
      <w:r>
        <w:t># 14012#</w:t>
      </w:r>
    </w:p>
    <w:p>
      <w:r>
        <w:t>013*/0/44/</w:t>
      </w:r>
    </w:p>
    <w:p>
      <w:r>
        <w:t>#</w:t>
      </w:r>
    </w:p>
    <w:p>
      <w:r>
        <w:t>( (!(!!(</w:t>
      </w:r>
    </w:p>
    <w:p>
      <w:r>
        <w:t>(! G! '&amp; &amp; 5 : %! (</w:t>
      </w:r>
    </w:p>
    <w:p>
      <w:r>
        <w:t>(!( ' #( ! 8 @;5 #V K( 8 ! '!! &lt;! ' :&lt;Y(Z .5</w:t>
      </w:r>
    </w:p>
    <w:p>
      <w:r>
        <w:t>1**1 5 1+&gt; ! F94C5</w:t>
      </w:r>
    </w:p>
    <w:p>
      <w:r>
        <w:t>.(!</w:t>
      </w:r>
    </w:p>
    <w:p>
      <w:r>
        <w:t>' . $% ! (8</w:t>
      </w:r>
    </w:p>
    <w:p>
      <w:r>
        <w:t>'(!</w:t>
      </w:r>
    </w:p>
    <w:p>
      <w:r>
        <w:t>-7 7&amp;&amp; '%7( . !</w:t>
      </w:r>
    </w:p>
    <w:p>
      <w:r>
        <w:t>!((- ! $</w:t>
      </w:r>
    </w:p>
    <w:p>
      <w:r>
        <w:t>&amp;$ ' %!( 8. (! !!</w:t>
      </w:r>
    </w:p>
    <w:p>
      <w:r>
        <w:t>&amp;7( A ('($ @ V 11/</w:t>
      </w:r>
    </w:p>
    <w:p>
      <w:r>
        <w:t>919C5</w:t>
      </w:r>
    </w:p>
    <w:p>
      <w:r>
        <w:t>! (;!!</w:t>
      </w:r>
    </w:p>
    <w:p>
      <w:r>
        <w:t>(( '-</w:t>
      </w:r>
    </w:p>
    <w:p>
      <w:r>
        <w:t>$</w:t>
      </w:r>
    </w:p>
    <w:p>
      <w:r>
        <w:t>('&amp; ! !($ ' % G! '</w:t>
      </w:r>
    </w:p>
    <w:p>
      <w:r>
        <w:t>.(! , ( %E(! '% A ('(!( $( ;!( '(</w:t>
      </w:r>
    </w:p>
    <w:p>
      <w:r>
        <w:t>1 D! /449 '&amp;A, ! '!</w:t>
      </w:r>
    </w:p>
    <w:p>
      <w:r>
        <w:t>A7 !(!( (( $</w:t>
      </w:r>
    </w:p>
    <w:p>
      <w:r>
        <w:t>A7 &amp;! ! &amp;!&amp; &amp;7(- ! &amp;5</w:t>
      </w:r>
    </w:p>
    <w:p>
      <w:r>
        <w:t>C</w:t>
      </w:r>
    </w:p>
    <w:p>
      <w:r>
        <w:t>: E( '%;;(</w:t>
      </w:r>
    </w:p>
    <w:p>
      <w:r>
        <w:t>&amp;! R . % G! '</w:t>
      </w:r>
    </w:p>
    <w:p>
      <w:r>
        <w:t>' 94</w:t>
      </w:r>
    </w:p>
    <w:p>
      <w:r>
        <w:t>/44F (! A$%,</w:t>
      </w:r>
    </w:p>
    <w:p>
      <w:r>
        <w:t>E(! (</w:t>
      </w:r>
    </w:p>
    <w:p>
      <w:r>
        <w:t>&amp;7! , .&amp; (;(</w:t>
      </w:r>
    </w:p>
    <w:p>
      <w:r>
        <w:t>; (!&amp; , % !5 191 !</w:t>
      </w:r>
    </w:p>
    <w:p>
      <w:r>
        <w:t>'</w:t>
      </w:r>
    </w:p>
    <w:p>
      <w:r>
        <w:t>( %(!(!!5</w:t>
      </w:r>
    </w:p>
    <w:p>
      <w:r>
        <w:t>: !</w:t>
      </w:r>
    </w:p>
    <w:p>
      <w:r>
        <w:t>A ('(!( '((! !(. &amp;(</w:t>
      </w:r>
    </w:p>
    <w:p>
      <w:r>
        <w:t>$% ! (! ' '( !(( '</w:t>
      </w:r>
    </w:p>
    <w:p>
      <w:r>
        <w:t>(5</w:t>
      </w:r>
    </w:p>
    <w:p>
      <w:r>
        <w:t>)</w:t>
      </w:r>
    </w:p>
    <w:p>
      <w:r>
        <w:t>( '</w:t>
      </w:r>
    </w:p>
    <w:p>
      <w:r>
        <w:t>$</w:t>
      </w:r>
    </w:p>
    <w:p>
      <w:r>
        <w:t>% !5 2+ '</w:t>
      </w:r>
    </w:p>
    <w:p>
      <w:r>
        <w:t>( ;&amp;'&amp;</w:t>
      </w:r>
    </w:p>
    <w:p>
      <w:r>
        <w:t>!( 7&amp;&amp; ' ' (! '</w:t>
      </w:r>
    </w:p>
    <w:p>
      <w:r>
        <w:t>( # # ! &amp;</w:t>
      </w:r>
    </w:p>
    <w:p>
      <w:r>
        <w:t>.(7</w:t>
      </w:r>
    </w:p>
    <w:p>
      <w:r>
        <w:t>1 A.( /449 &lt;$ ! (!(!</w:t>
      </w:r>
    </w:p>
    <w:p>
      <w:r>
        <w:t>! (8 '</w:t>
      </w:r>
    </w:p>
    <w:p>
      <w:r>
        <w:t>$( !!</w:t>
      </w:r>
    </w:p>
    <w:p>
      <w:r>
        <w:t>(! ($</w:t>
      </w:r>
    </w:p>
    <w:p>
      <w:r>
        <w:t>'</w:t>
      </w:r>
    </w:p>
    <w:p>
      <w:r>
        <w:t>'( '</w:t>
      </w:r>
    </w:p>
    <w:p>
      <w:r>
        <w:t>(5 !! '((!( &amp;7 ;&amp;'&amp; 8(7</w:t>
      </w:r>
    </w:p>
    <w:p>
      <w:r>
        <w:t>! , 7 !!</w:t>
      </w:r>
    </w:p>
    <w:p>
      <w:r>
        <w:t>!!(E '</w:t>
      </w:r>
    </w:p>
    <w:p>
      <w:r>
        <w:t>(</w:t>
      </w:r>
    </w:p>
    <w:p>
      <w:r>
        <w:t>G !(! !!(E A$ , &amp; !( , -. ! '(. (( ! '</w:t>
      </w:r>
    </w:p>
    <w:p>
      <w:r>
        <w:t>!</w:t>
      </w:r>
    </w:p>
    <w:p>
      <w:r>
        <w:t>5 %! ((</w:t>
      </w:r>
    </w:p>
    <w:p>
      <w:r>
        <w:t>&amp;' , %E(7 &amp;</w:t>
      </w:r>
    </w:p>
    <w:p>
      <w:r>
        <w:t>( ;&amp;'&amp; $</w:t>
      </w:r>
    </w:p>
    <w:p>
      <w:r>
        <w:t>&amp;7(! 7.(</w:t>
      </w:r>
    </w:p>
    <w:p>
      <w:r>
        <w:t>&amp;&amp;</w:t>
      </w:r>
    </w:p>
    <w:p>
      <w:r>
        <w:t>:5</w:t>
      </w:r>
    </w:p>
    <w:p>
      <w:r>
        <w:t>: % !5 191 5 1 !</w:t>
      </w:r>
    </w:p>
    <w:p>
      <w:r>
        <w:t>M</w:t>
      </w:r>
    </w:p>
    <w:p>
      <w:r>
        <w:t>( &amp;!8(! ' ! (8E !</w:t>
      </w:r>
    </w:p>
    <w:p>
      <w:r>
        <w:t>A7 !!</w:t>
      </w:r>
    </w:p>
    <w:p>
      <w:r>
        <w:t>(.( ! &amp; R</w:t>
      </w:r>
    </w:p>
    <w:p>
      <w:r>
        <w:t>-7</w:t>
      </w:r>
    </w:p>
    <w:p>
      <w:r>
        <w:t>8 % 7(!(</w:t>
      </w:r>
    </w:p>
    <w:p>
      <w:r>
        <w:t>A ('(!( !</w:t>
      </w:r>
    </w:p>
    <w:p>
      <w:r>
        <w:t>&amp;! N5</w:t>
      </w:r>
    </w:p>
    <w:p>
      <w:r>
        <w:t>'</w:t>
      </w:r>
    </w:p>
    <w:p>
      <w:r>
        <w:t>&amp;!( '</w:t>
      </w:r>
    </w:p>
    <w:p>
      <w:r>
        <w:t>1*+1</w:t>
      </w:r>
    </w:p>
    <w:p>
      <w:r>
        <w:t>'((!( !(!!(</w:t>
      </w:r>
    </w:p>
    <w:p>
      <w:r>
        <w:t>&amp;!&amp; &amp;!&amp;</w:t>
      </w:r>
    </w:p>
    <w:p>
      <w:r>
        <w:t>(&amp; / (8&amp;</w:t>
      </w:r>
    </w:p>
    <w:p>
      <w:r>
        <w:t>(! J M ! (8 '((! !(; ! (!(!&amp;</w:t>
      </w:r>
    </w:p>
    <w:p>
      <w:r>
        <w:t>!!</w:t>
      </w:r>
    </w:p>
    <w:p>
      <w:r>
        <w:t>' ' (! '((! !(; '</w:t>
      </w:r>
    </w:p>
    <w:p>
      <w:r>
        <w:t>T</w:t>
      </w:r>
    </w:p>
    <w:p>
      <w:r>
        <w:t>(</w:t>
      </w:r>
    </w:p>
    <w:p>
      <w:r>
        <w:t>&amp;.(! N5</w:t>
      </w:r>
    </w:p>
    <w:p>
      <w:r>
        <w:t>!(!!( %(! -!</w:t>
      </w:r>
    </w:p>
    <w:p>
      <w:r>
        <w:t>G (( $</w:t>
      </w:r>
    </w:p>
    <w:p>
      <w:r>
        <w:t>( '(( 5</w:t>
      </w:r>
    </w:p>
    <w:p>
      <w:r>
        <w:t>-7 '%(! &amp;!!( !!!</w:t>
      </w:r>
    </w:p>
    <w:p>
      <w:r>
        <w:t>A7 ' '&amp;77</w:t>
      </w:r>
    </w:p>
    <w:p>
      <w:r>
        <w:t>'% '((!( !</w:t>
      </w:r>
    </w:p>
    <w:p>
      <w:r>
        <w:t>J</w:t>
      </w:r>
    </w:p>
    <w:p>
      <w:r>
        <w:t>' ( ! ( ,</w:t>
      </w:r>
    </w:p>
    <w:p>
      <w:r>
        <w:t>(! &amp;!!( (!!&amp; &lt;(! ($ !&amp;&amp;7($</w:t>
      </w:r>
    </w:p>
    <w:p>
      <w:r>
        <w:t>)!&amp;!($ '</w:t>
      </w:r>
    </w:p>
    <w:p>
      <w:r>
        <w:t>5</w:t>
      </w:r>
    </w:p>
    <w:p>
      <w:r>
        <w:t>A7 '. !( ( (!( ! ' !E! ( '</w:t>
      </w:r>
    </w:p>
    <w:p>
      <w:r>
        <w:t>(5</w:t>
      </w:r>
    </w:p>
    <w:p>
      <w:r>
        <w:t>'</w:t>
      </w:r>
    </w:p>
    <w:p>
      <w:r>
        <w:t>G! ' 94</w:t>
      </w:r>
    </w:p>
    <w:p>
      <w:r>
        <w:t>/44F</w:t>
      </w:r>
    </w:p>
    <w:p>
      <w:r>
        <w:t>('&amp; &amp; $</w:t>
      </w:r>
    </w:p>
    <w:p>
      <w:r>
        <w:t>!E! ' % !5 191 5 / !</w:t>
      </w:r>
    </w:p>
    <w:p>
      <w:r>
        <w:t>((!</w:t>
      </w:r>
    </w:p>
    <w:p>
      <w:r>
        <w:t>'</w:t>
      </w:r>
    </w:p>
    <w:p>
      <w:r>
        <w:t>'%! ! (8E !!!</w:t>
      </w:r>
    </w:p>
    <w:p>
      <w:r>
        <w:t>' ' (! '((! !(; R (</w:t>
      </w:r>
    </w:p>
    <w:p>
      <w:r>
        <w:t>(! &amp;!&amp; M</w:t>
      </w:r>
    </w:p>
    <w:p>
      <w:r>
        <w:t>! (8 N</w:t>
      </w:r>
    </w:p>
    <w:p>
      <w:r>
        <w:t>(7(;(! M</w:t>
      </w:r>
    </w:p>
    <w:p>
      <w:r>
        <w:t>! (8 N5</w:t>
      </w:r>
    </w:p>
    <w:p>
      <w:r>
        <w:t>% !5 191 5 / !</w:t>
      </w:r>
    </w:p>
    <w:p>
      <w:r>
        <w:t>&amp;( $</w:t>
      </w:r>
    </w:p>
    <w:p>
      <w:r>
        <w:t>! (8 '((! !(; ! (!(!&amp; M '</w:t>
      </w:r>
    </w:p>
    <w:p>
      <w:r>
        <w:t>T</w:t>
      </w:r>
    </w:p>
    <w:p>
      <w:r>
        <w:t>(</w:t>
      </w:r>
    </w:p>
    <w:p>
      <w:r>
        <w:t>&amp;.(! N5 %! '( $ &amp;( !</w:t>
      </w:r>
    </w:p>
    <w:p>
      <w:r>
        <w:t>! ' !!(E '((! !(; -. '%! A ('(!(5 (( %(! &amp;!!( (!!&amp; ! ,</w:t>
      </w:r>
    </w:p>
    <w:p>
      <w:r>
        <w:t>'</w:t>
      </w:r>
    </w:p>
    <w:p>
      <w:r>
        <w:t>$</w:t>
      </w:r>
    </w:p>
    <w:p>
      <w:r>
        <w:t>! M</w:t>
      </w:r>
    </w:p>
    <w:p>
      <w:r>
        <w:t>N '(! G! $(;(&amp;7 !(! '% !( ('&amp;! (&amp;5</w:t>
      </w:r>
    </w:p>
    <w:p>
      <w:r>
        <w:t># 11012#</w:t>
      </w:r>
    </w:p>
    <w:p>
      <w:r>
        <w:t>013*/0/44/</w:t>
      </w:r>
    </w:p>
    <w:p>
      <w:r>
        <w:t>! ) ! ' ! ;( &amp;</w:t>
      </w:r>
    </w:p>
    <w:p>
      <w:r>
        <w:t>(! &amp;!!( &lt;(! ($ ! !&amp;&amp;7($5</w:t>
      </w:r>
    </w:p>
    <w:p>
      <w:r>
        <w:t>&amp;! ' ! .E &amp; !( @"&amp; ( ' ' ( O " # 1*+4 5 22F 5C $</w:t>
      </w:r>
    </w:p>
    <w:p>
      <w:r>
        <w:t>&amp;7(!</w:t>
      </w:r>
    </w:p>
    <w:p>
      <w:r>
        <w:t>1*+4 !'(! &amp; E =!&amp; ' A ('(!( (.( ! &amp; E(!! &amp;. , % !5 191 5 1 !</w:t>
      </w:r>
    </w:p>
    <w:p>
      <w:r>
        <w:t>! (8 '((! !(; ('&amp;'! ' .( E&amp;!(;5</w:t>
      </w:r>
    </w:p>
    <w:p>
      <w:r>
        <w:t>! (8 &amp;!(! '!(&amp; ,</w:t>
      </w:r>
    </w:p>
    <w:p>
      <w:r>
        <w:t>! ! (!&amp; O ( '%</w:t>
        <w:tab/>
        <w:t>!! (( '</w:t>
      </w:r>
    </w:p>
    <w:p>
      <w:r>
        <w:t>![ $( .(! , P! '</w:t>
      </w:r>
    </w:p>
    <w:p>
      <w:r>
        <w:t>!</w:t>
      </w:r>
    </w:p>
    <w:p>
      <w:r>
        <w:t>'&amp;(( ' '&amp; !!5</w:t>
      </w:r>
    </w:p>
    <w:p>
      <w:r>
        <w:t>%&amp;!(! '!</w:t>
      </w:r>
    </w:p>
    <w:p>
      <w:r>
        <w:t>$!( $</w:t>
      </w:r>
    </w:p>
    <w:p>
      <w:r>
        <w:t>! (! 7&amp;&amp; (</w:t>
      </w:r>
    </w:p>
    <w:p>
      <w:r>
        <w:t>$</w:t>
      </w:r>
    </w:p>
    <w:p>
      <w:r>
        <w:t>! (8 %&amp;!(! . '!&amp; ' &amp;! '%!! (8!(5</w:t>
      </w:r>
    </w:p>
    <w:p>
      <w:r>
        <w:t>&amp;!(! &amp;.('! $ !( (( &amp;( '.(! 8(! !!</w:t>
      </w:r>
    </w:p>
    <w:p>
      <w:r>
        <w:t>( '</w:t>
      </w:r>
    </w:p>
    <w:p>
      <w:r>
        <w:t>(!( !((- @(!( (!( E ![C5 :</w:t>
      </w:r>
    </w:p>
    <w:p>
      <w:r>
        <w:t>"&amp; ( ' ' ( 5 22+ M '</w:t>
      </w:r>
    </w:p>
    <w:p>
      <w:r>
        <w:t>)!- .(7&amp;</w:t>
      </w:r>
    </w:p>
    <w:p>
      <w:r>
        <w:t>( '%</w:t>
        <w:tab/>
        <w:t>!! !</w:t>
      </w:r>
    </w:p>
    <w:p>
      <w:r>
        <w:t>(( &amp;((&amp; '!</w:t>
      </w:r>
    </w:p>
    <w:p>
      <w:r>
        <w:t>(!(</w:t>
      </w:r>
    </w:p>
    <w:p>
      <w:r>
        <w:t>&amp;!&amp; '&amp;('&amp; !(! ! !! ' A ('(!( '((! !(. '(!(! ! ('&amp;'! ! $</w:t>
      </w:r>
    </w:p>
    <w:p>
      <w:r>
        <w:t>&amp; !( !</w:t>
      </w:r>
    </w:p>
    <w:p>
      <w:r>
        <w:t>&amp;! N5</w:t>
      </w:r>
    </w:p>
    <w:p>
      <w:r>
        <w:t>-</w:t>
      </w:r>
    </w:p>
    <w:p>
      <w:r>
        <w:t>1 A.( /444</w:t>
      </w:r>
    </w:p>
    <w:p>
      <w:r>
        <w:t>&amp;!&amp; (</w:t>
      </w:r>
    </w:p>
    <w:p>
      <w:r>
        <w:t>8&amp;&amp;;( '%</w:t>
      </w:r>
    </w:p>
    <w:p>
      <w:r>
        <w:t>7&amp;&amp; ' &amp;!5</w:t>
      </w:r>
    </w:p>
    <w:p>
      <w:r>
        <w:t>! (( '.</w:t>
      </w:r>
    </w:p>
    <w:p>
      <w:r>
        <w:t>A ('(!( '((! !(. &amp; ( ' ' (!</w:t>
      </w:r>
    </w:p>
    <w:p>
      <w:r>
        <w:t>@ !5 23</w:t>
      </w:r>
    </w:p>
    <w:p>
      <w:r>
        <w:t>C5</w:t>
      </w:r>
    </w:p>
    <w:p>
      <w:r>
        <w:t>.</w:t>
      </w:r>
    </w:p>
    <w:p>
      <w:r>
        <w:t>(!( ' (( '</w:t>
      </w:r>
    </w:p>
    <w:p>
      <w:r>
        <w:t>&amp;(</w:t>
      </w:r>
    </w:p>
    <w:p>
      <w:r>
        <w:t>&amp;!&amp; E &amp;! &amp;;;( &amp; @" 1**+ 5 *F94C5</w:t>
      </w:r>
    </w:p>
    <w:p>
      <w:r>
        <w:t>!(!!((!&amp; '</w:t>
      </w:r>
    </w:p>
    <w:p>
      <w:r>
        <w:t>A ('(!( % '</w:t>
      </w:r>
    </w:p>
    <w:p>
      <w:r>
        <w:t>A( &amp;!&amp; (</w:t>
      </w:r>
    </w:p>
    <w:p>
      <w:r>
        <w:t>(</w:t>
      </w:r>
    </w:p>
    <w:p>
      <w:r>
        <w:t>V (</w:t>
      </w:r>
    </w:p>
    <w:p>
      <w:r>
        <w:t>V 5</w:t>
      </w:r>
    </w:p>
    <w:p>
      <w:r>
        <w:t>.(!</w:t>
      </w:r>
    </w:p>
    <w:p>
      <w:r>
        <w:t>'</w:t>
      </w:r>
    </w:p>
    <w:p>
      <w:r>
        <w:t>'(!(</w:t>
      </w:r>
    </w:p>
    <w:p>
      <w:r>
        <w:t>$( (! G&lt;&amp;</w:t>
      </w:r>
    </w:p>
    <w:p>
      <w:r>
        <w:t>&amp;7(! $$ &amp;</w:t>
      </w:r>
    </w:p>
    <w:p>
      <w:r>
        <w:t>! ' ' ;(</w:t>
      </w:r>
    </w:p>
    <w:p>
      <w:r>
        <w:t>&amp;!</w:t>
      </w:r>
    </w:p>
    <w:p>
      <w:r>
        <w:t>!(- '% ( A$ , '&amp;. ,</w:t>
      </w:r>
    </w:p>
    <w:p>
      <w:r>
        <w:t>(( '</w:t>
      </w:r>
    </w:p>
    <w:p>
      <w:r>
        <w:t>,</w:t>
      </w:r>
    </w:p>
    <w:p>
      <w:r>
        <w:t>A ('(!( '((! !(. &amp;(</w:t>
      </w:r>
    </w:p>
    <w:p>
      <w:r>
        <w:t>:</w:t>
      </w:r>
    </w:p>
    <w:p>
      <w:r>
        <w:t>% 5</w:t>
      </w:r>
    </w:p>
    <w:p>
      <w:r>
        <w:t>:( % '.(! (. %(! &amp;!!( '</w:t>
      </w:r>
    </w:p>
    <w:p>
      <w:r>
        <w:t>'</w:t>
      </w:r>
    </w:p>
    <w:p>
      <w:r>
        <w:t>G! ' 94</w:t>
      </w:r>
    </w:p>
    <w:p>
      <w:r>
        <w:t>/44F</w:t>
      </w:r>
    </w:p>
    <w:p>
      <w:r>
        <w:t>!</w:t>
      </w:r>
    </w:p>
    <w:p>
      <w:r>
        <w:t>: ( &amp;7! !!</w:t>
      </w:r>
    </w:p>
    <w:p>
      <w:r>
        <w:t>! (( '</w:t>
      </w:r>
    </w:p>
    <w:p>
      <w:r>
        <w:t>&amp;( ) (</w:t>
      </w:r>
    </w:p>
    <w:p>
      <w:r>
        <w:t>!!&lt;&amp;</w:t>
      </w:r>
    </w:p>
    <w:p>
      <w:r>
        <w:t>(#G (! (!(!!(5</w:t>
      </w:r>
    </w:p>
    <w:p>
      <w:r>
        <w:t>% (;!!</w:t>
      </w:r>
    </w:p>
    <w:p>
      <w:r>
        <w:t>&amp;!&amp;</w:t>
      </w:r>
    </w:p>
    <w:p>
      <w:r>
        <w:t>8! .(&amp;</w:t>
      </w:r>
    </w:p>
    <w:p>
      <w:r>
        <w:t>&amp;7(! 5</w:t>
      </w:r>
    </w:p>
    <w:p>
      <w:r>
        <w:t>. '</w:t>
      </w:r>
    </w:p>
    <w:p>
      <w:r>
        <w:t>$( &amp;-'</w:t>
      </w:r>
    </w:p>
    <w:p>
      <w:r>
        <w:t>&amp;!( ' :</w:t>
      </w:r>
    </w:p>
    <w:p>
      <w:r>
        <w:t>(!( '</w:t>
      </w:r>
    </w:p>
    <w:p>
      <w:r>
        <w:t>! ; ,</w:t>
      </w:r>
    </w:p>
    <w:p>
      <w:r>
        <w:t>!(!!( 7.(5</w:t>
      </w:r>
    </w:p>
    <w:p>
      <w:r>
        <w:t>%&amp;!( ' A7</w:t>
      </w:r>
    </w:p>
    <w:p>
      <w:r>
        <w:t>)!</w:t>
      </w:r>
    </w:p>
    <w:p>
      <w:r>
        <w:t>( &amp;!&amp; &amp;</w:t>
      </w:r>
    </w:p>
    <w:p>
      <w:r>
        <w:t>(8 ;&amp;'&amp; '</w:t>
      </w:r>
    </w:p>
    <w:p>
      <w:r>
        <w:t>G! ' /+ A.( /44F</w:t>
      </w:r>
    </w:p>
    <w:p>
      <w:r>
        <w:t>' ( 7.(</w:t>
      </w:r>
    </w:p>
    <w:p>
      <w:r>
        <w:t>'!&amp;</w:t>
      </w:r>
    </w:p>
    <w:p>
      <w:r>
        <w:rPr>
          <w:b/>
        </w:rPr>
        <w:t>E. 19</w:t>
      </w:r>
    </w:p>
    <w:p>
      <w:r>
        <w:t>;&amp;. ( /44F</w:t>
      </w:r>
    </w:p>
    <w:p>
      <w:r>
        <w:t>'((!( ! (!( !!!</w:t>
      </w:r>
    </w:p>
    <w:p>
      <w:r>
        <w:t>: ' (&amp;7</w:t>
      </w:r>
    </w:p>
    <w:p>
      <w:r>
        <w:t>, ! ( A7 !(!(</w:t>
      </w:r>
    </w:p>
    <w:p>
      <w:r>
        <w:t>' %!!! ' %&amp;!( ' .E 5 /5 ; &amp;! , % !( 9 (&amp; 9 ' '((!( ! (!(</w:t>
      </w:r>
    </w:p>
    <w:p>
      <w:r>
        <w:t>(! '(! .! %! &amp;</w:t>
      </w:r>
    </w:p>
    <w:p>
      <w:r>
        <w:t>.(7 '</w:t>
      </w:r>
    </w:p>
    <w:p>
      <w:r>
        <w:t>( ! '! '.!</w:t>
      </w:r>
    </w:p>
    <w:p>
      <w:r>
        <w:t>(( ! '</w:t>
      </w:r>
    </w:p>
    <w:p>
      <w:r>
        <w:t>! &amp;!&amp; ! ( '%;;(</w:t>
      </w:r>
    </w:p>
    <w:p>
      <w:r>
        <w:t>(8 ! '</w:t>
      </w:r>
    </w:p>
    <w:p>
      <w:r>
        <w:t>( !!!</w:t>
      </w:r>
    </w:p>
    <w:p>
      <w:r>
        <w:t>(! ($</w:t>
      </w:r>
    </w:p>
    <w:p>
      <w:r>
        <w:t>!!!(</w:t>
      </w:r>
    </w:p>
    <w:p>
      <w:r>
        <w:t>!(-</w:t>
      </w:r>
    </w:p>
    <w:p>
      <w:r>
        <w:t># 1/012#</w:t>
      </w:r>
    </w:p>
    <w:p>
      <w:r>
        <w:t>013*/0/44/ 'U : !! @;5 !(</w:t>
      </w:r>
    </w:p>
    <w:p>
      <w:r>
        <w:rPr>
          <w:b/>
        </w:rPr>
        <w:t>E. 23</w:t>
      </w:r>
    </w:p>
    <w:p>
      <w:r>
        <w:t>C5 : &amp;!</w:t>
      </w:r>
    </w:p>
    <w:p>
      <w:r>
        <w:t>A7 '</w:t>
      </w:r>
    </w:p>
    <w:p>
      <w:r>
        <w:t>'%- ! (( &amp;!8(5 95 ( ;&amp;'&amp;</w:t>
      </w:r>
    </w:p>
    <w:p>
      <w:r>
        <w:t>!( 7&amp;&amp; ' ' (! '</w:t>
      </w:r>
    </w:p>
    <w:p>
      <w:r>
        <w:t>( ' 3 !8 /444 @(# - C ! ! &amp;</w:t>
      </w:r>
    </w:p>
    <w:p>
      <w:r>
        <w:t>.(7</w:t>
      </w:r>
    </w:p>
    <w:p>
      <w:r>
        <w:t>1 A.( /449 ! P! ' 8 '(;(!( '</w:t>
      </w:r>
    </w:p>
    <w:p>
      <w:r>
        <w:t>'( ' % #(.('(!&amp;5</w:t>
      </w:r>
    </w:p>
    <w:p>
      <w:r>
        <w:t>'%- ' !!;( &amp;7(</w:t>
      </w:r>
    </w:p>
    <w:p>
      <w:r>
        <w:t>'((!(</w:t>
      </w:r>
    </w:p>
    <w:p>
      <w:r>
        <w:t>.(7 A$% 91 '&amp;8 /44/</w:t>
      </w:r>
    </w:p>
    <w:p>
      <w:r>
        <w:t>&amp;7 '</w:t>
      </w:r>
    </w:p>
    <w:p>
      <w:r>
        <w:t>((</w:t>
      </w:r>
    </w:p>
    <w:p>
      <w:r>
        <w:t>$</w:t>
      </w:r>
    </w:p>
    <w:p>
      <w:r>
        <w:t>A7 '</w:t>
      </w:r>
    </w:p>
    <w:p>
      <w:r>
        <w:t>( %</w:t>
      </w:r>
    </w:p>
    <w:p>
      <w:r>
        <w:t>, '</w:t>
      </w:r>
    </w:p>
    <w:p>
      <w:r>
        <w:t>('&amp; !(</w:t>
      </w:r>
    </w:p>
    <w:p>
      <w:r>
        <w:t>'(;(!( ' ' (!</w:t>
      </w:r>
    </w:p>
    <w:p>
      <w:r>
        <w:t>' %&amp;!! ' ;(! !&amp; ( ,</w:t>
      </w:r>
    </w:p>
    <w:p>
      <w:r>
        <w:t>'! '&amp;! (! '</w:t>
      </w:r>
    </w:p>
    <w:p>
      <w:r>
        <w:t>'&amp;(( (!(7( @ V 1/+</w:t>
      </w:r>
    </w:p>
    <w:p>
      <w:r>
        <w:t>F3+ ('5 1 1/1</w:t>
      </w:r>
    </w:p>
    <w:p>
      <w:r>
        <w:t>9&gt;3 ('5 18 R ;5 &amp;7! '((!( ! (!( !5 &gt;/ 5 1 C5</w:t>
      </w:r>
    </w:p>
    <w:p>
      <w:r>
        <w:t>&amp;! (!(7</w:t>
      </w:r>
    </w:p>
    <w:p>
      <w:r>
        <w:t>&amp;$ E(&amp; ,</w:t>
      </w:r>
    </w:p>
    <w:p>
      <w:r>
        <w:t>(- ' '((!( '</w:t>
      </w:r>
    </w:p>
    <w:p>
      <w:r>
        <w:t>( ;&amp;'&amp;</w:t>
      </w:r>
    </w:p>
    <w:p>
      <w:r>
        <w:t>% #(.('(!&amp; ' 1* A( 1*2* @(# - C ! '</w:t>
      </w:r>
    </w:p>
    <w:p>
      <w:r>
        <w:t>-7!</w:t>
      </w:r>
    </w:p>
    <w:p>
      <w:r>
        <w:t>.(7 A$% 91 '&amp;8 /44/5 F5 &amp;&amp; '</w:t>
      </w:r>
    </w:p>
    <w:p>
      <w:r>
        <w:t>; ! '&amp;( (&amp;</w:t>
      </w:r>
    </w:p>
    <w:p>
      <w:r>
        <w:t>(</w:t>
      </w:r>
    </w:p>
    <w:p>
      <w:r>
        <w:t>&amp;!</w:t>
      </w:r>
    </w:p>
    <w:p>
      <w:r>
        <w:t>! .8</w:t>
      </w:r>
    </w:p>
    <w:p>
      <w:r>
        <w:t>. ! ' !( 3*</w:t>
      </w:r>
    </w:p>
    <w:p>
      <w:r>
        <w:t>! &gt;F '</w:t>
      </w:r>
    </w:p>
    <w:p>
      <w:r>
        <w:t>( ;&amp;'&amp;</w:t>
      </w:r>
    </w:p>
    <w:p>
      <w:r>
        <w:t>% #.(( ! .(.! ' /4 '&amp;8 1*F3 @(# - :C5</w:t>
      </w:r>
    </w:p>
    <w:p>
      <w:r>
        <w:rPr>
          <w:b/>
        </w:rPr>
        <w:t>E. 25</w:t>
      </w:r>
    </w:p>
    <w:p>
      <w:r>
        <w:t>%! (!&amp; '((! !(. '(! !! '%;;(</w:t>
      </w:r>
    </w:p>
    <w:p>
      <w:r>
        <w:t>;(! '&amp;! (! %!#,#'( !!</w:t>
      </w:r>
    </w:p>
    <w:p>
      <w:r>
        <w:t>( ! '! '&amp;' %(!( ' -7 ' ' (! @ V 11+</w:t>
      </w:r>
    </w:p>
    <w:p>
      <w:r>
        <w:t>/31 ('5 98 5 /39C5 (( %'((! !( ! ! '% '</w:t>
      </w:r>
    </w:p>
    <w:p>
      <w:r>
        <w:t>(! !( &amp;!( $</w:t>
      </w:r>
    </w:p>
    <w:p>
      <w:r>
        <w:t>&amp;7!( ' !( !</w:t>
      </w:r>
    </w:p>
    <w:p>
      <w:r>
        <w:t>&amp;&amp;! !! ' '( $(- !</w:t>
      </w:r>
    </w:p>
    <w:p>
      <w:r>
        <w:t>! 5</w:t>
      </w:r>
    </w:p>
    <w:p>
      <w:r>
        <w:t>!((</w:t>
      </w:r>
    </w:p>
    <w:p>
      <w:r>
        <w:t>'(! !!</w:t>
      </w:r>
    </w:p>
    <w:p>
      <w:r>
        <w:t>?.</w:t>
      </w:r>
    </w:p>
    <w:p>
      <w:r>
        <w:t>E !( $%( P! &amp;( ' (;( ' ! &amp;'(E @ V 11+</w:t>
      </w:r>
    </w:p>
    <w:p>
      <w:r>
        <w:t>/&gt;/ ('5 F 5 /&gt;9C5</w:t>
      </w:r>
    </w:p>
    <w:p>
      <w:r>
        <w:t>!</w:t>
      </w:r>
    </w:p>
    <w:p>
      <w:r>
        <w:t>A7 ! ( '( '% 7 (8 !&amp; '</w:t>
      </w:r>
    </w:p>
    <w:p>
      <w:r>
        <w:t>&lt;(E ' . $%( !' '((! 5 !! (8 !&amp; !</w:t>
      </w:r>
    </w:p>
    <w:p>
      <w:r>
        <w:t>( ' %8(7!( ,</w:t>
      </w:r>
    </w:p>
    <w:p>
      <w:r>
        <w:t>&lt; 7 '%&amp;!8(</w:t>
      </w:r>
    </w:p>
    <w:p>
      <w:r>
        <w:t>;(! '&amp;! (!</w:t>
      </w:r>
    </w:p>
    <w:p>
      <w:r>
        <w:t>%( ' (!(7 @ !5 &gt;2 5 / !5</w:t>
      </w:r>
    </w:p>
    <w:p>
      <w:r>
        <w:t>: ! 3* C5 :%7(! '% E !( &amp;'( (</w:t>
      </w:r>
    </w:p>
    <w:p>
      <w:r>
        <w:t>((</w:t>
      </w:r>
    </w:p>
    <w:p>
      <w:r>
        <w:t>(8((!&amp; (! ' !! (#G</w:t>
      </w:r>
    </w:p>
    <w:p>
      <w:r>
        <w:t>E ! (! ' .)</w:t>
      </w:r>
    </w:p>
    <w:p>
      <w:r>
        <w:t>, %'((! !(</w:t>
      </w:r>
    </w:p>
    <w:p>
      <w:r>
        <w:t>$% !!</w:t>
      </w:r>
    </w:p>
    <w:p>
      <w:r>
        <w:t>?.</w:t>
      </w:r>
    </w:p>
    <w:p>
      <w:r>
        <w:t>E !( @ V ' + D! /449</w:t>
      </w:r>
    </w:p>
    <w:p>
      <w:r>
        <w:t>32304/C5</w:t>
      </w:r>
    </w:p>
    <w:p>
      <w:r>
        <w:t>:</w:t>
      </w:r>
    </w:p>
    <w:p>
      <w:r>
        <w:t>A ( ' !!</w:t>
      </w:r>
    </w:p>
    <w:p>
      <w:r>
        <w:t>A7 '</w:t>
      </w:r>
    </w:p>
    <w:p>
      <w:r>
        <w:t>( &amp;(</w:t>
      </w:r>
    </w:p>
    <w:p>
      <w:r>
        <w:t>&amp;7(!&amp; ' '&amp;(( !!$&amp;</w:t>
      </w:r>
    </w:p>
    <w:p>
      <w:r>
        <w:t>-7 7&amp;&amp; '% - %&amp;!! ' ;(! E(!!</w:t>
      </w:r>
    </w:p>
    <w:p>
      <w:r>
        <w:t>! T</w:t>
      </w:r>
    </w:p>
    <w:p>
      <w:r>
        <w:t>'&amp;(( (!(7(</w:t>
      </w:r>
    </w:p>
    <w:p>
      <w:r>
        <w:t>&amp;!&amp; ' @ V ' 3 D! /449</w:t>
      </w:r>
    </w:p>
    <w:p>
      <w:r>
        <w:t>24049 R V 1/1</w:t>
      </w:r>
    </w:p>
    <w:p>
      <w:r>
        <w:t>933 ('5 18C5</w:t>
      </w:r>
    </w:p>
    <w:p>
      <w:r>
        <w:t>! E ! ' &amp;'( ! (!!</w:t>
      </w:r>
    </w:p>
    <w:p>
      <w:r>
        <w:t>A7 ! ! '(! !( ! ' ;(! $</w:t>
      </w:r>
    </w:p>
    <w:p>
      <w:r>
        <w:t>%E&amp; (</w:t>
      </w:r>
    </w:p>
    <w:p>
      <w:r>
        <w:t>&amp;'( ! (!! ! 7&amp;&amp; ! (</w:t>
      </w:r>
    </w:p>
    <w:p>
      <w:r>
        <w:t>' '! , ' !(</w:t>
      </w:r>
    </w:p>
    <w:p>
      <w:r>
        <w:t>!(!</w:t>
      </w:r>
    </w:p>
    <w:p>
      <w:r>
        <w:t>( '</w:t>
      </w:r>
    </w:p>
    <w:p>
      <w:r>
        <w:t>!( ' ;( $( %(! ,</w:t>
      </w:r>
    </w:p>
    <w:p>
      <w:r>
        <w:t>' ( 5 ((</w:t>
      </w:r>
    </w:p>
    <w:p>
      <w:r>
        <w:t>A ( ' '</w:t>
      </w:r>
    </w:p>
    <w:p>
      <w:r>
        <w:t>' (' E !!!( ;(!</w:t>
      </w:r>
    </w:p>
    <w:p>
      <w:r>
        <w:t>&amp;((! E!&amp; ( $%, % &amp;(!( ' %((!&amp; ' ! .(</w:t>
      </w:r>
    </w:p>
    <w:p>
      <w:r>
        <w:t># 19012#</w:t>
      </w:r>
    </w:p>
    <w:p>
      <w:r>
        <w:t>013*/0/44/ &amp;'( ' ;( @ V 1/2</w:t>
      </w:r>
    </w:p>
    <w:p>
      <w:r>
        <w:t>929 ('5 980 !</w:t>
      </w:r>
    </w:p>
    <w:p>
      <w:r>
        <w:t>&amp;;&amp;</w:t>
      </w:r>
    </w:p>
    <w:p>
      <w:r>
        <w:t>1**2 5 FF R</w:t>
      </w:r>
    </w:p>
    <w:p>
      <w:r>
        <w:t>1*&gt;&gt; 5 24F ('5 /C5 35</w:t>
      </w:r>
    </w:p>
    <w:p>
      <w:r>
        <w:t>%- %</w:t>
      </w:r>
    </w:p>
    <w:p>
      <w:r>
        <w:t>! )&amp; , % &amp;</w:t>
      </w:r>
    </w:p>
    <w:p>
      <w:r>
        <w:t>'(# ! ( '%(.('(!&amp;</w:t>
      </w:r>
    </w:p>
    <w:p>
      <w:r>
        <w:t>8 ' ( '</w:t>
      </w:r>
    </w:p>
    <w:p>
      <w:r>
        <w:t>@ ! ' 9 A.( /44/C $ ;((! .(</w:t>
      </w:r>
    </w:p>
    <w:p>
      <w:r>
        <w:t>(!&amp; &amp;(' ' ! .( &lt;Z % &amp; ' 24L '</w:t>
      </w:r>
    </w:p>
    <w:p>
      <w:r>
        <w:t>( !($ &amp;7</w:t>
      </w:r>
    </w:p>
    <w:p>
      <w:r>
        <w:t>(!( ((! ( (!</w:t>
      </w:r>
    </w:p>
    <w:p>
      <w:r>
        <w:t>!(( '</w:t>
      </w:r>
    </w:p>
    <w:p>
      <w:r>
        <w:t>!(.(!&amp; ' !7 &amp; ( , %&amp;!8( ' .! ' &lt;(</w:t>
      </w:r>
    </w:p>
    <w:p>
      <w:r>
        <w:t>'%(' !</w:t>
      </w:r>
    </w:p>
    <w:p>
      <w:r>
        <w:t>!8E &amp;! ($ $( (! '!&amp; E ((!!( ' !5</w:t>
      </w:r>
    </w:p>
    <w:p>
      <w:r>
        <w:t>G</w:t>
      </w:r>
    </w:p>
    <w:p>
      <w:r>
        <w:t>!!!( '</w:t>
      </w:r>
    </w:p>
    <w:p>
      <w:r>
        <w:t>$! ,</w:t>
      </w:r>
    </w:p>
    <w:p>
      <w:r>
        <w:t>(!&amp; &amp;(' ' ! .( !</w:t>
      </w:r>
    </w:p>
    <w:p>
      <w:r>
        <w:t>&amp;</w:t>
      </w:r>
    </w:p>
    <w:p>
      <w:r>
        <w:t>! 6666666666 &amp;'( !! '</w:t>
      </w:r>
    </w:p>
    <w:p>
      <w:r>
        <w:t>$(</w:t>
      </w:r>
    </w:p>
    <w:p>
      <w:r>
        <w:t>('&amp; &amp;</w:t>
      </w:r>
    </w:p>
    <w:p>
      <w:r>
        <w:t>!(8 .</w:t>
      </w:r>
    </w:p>
    <w:p>
      <w:r>
        <w:t>(!!( (($ ' % &amp; @ ! ' /4 '&amp;8 /441C5</w:t>
      </w:r>
    </w:p>
    <w:p>
      <w:r>
        <w:t>!7</w:t>
      </w:r>
    </w:p>
    <w:p>
      <w:r>
        <w:t>%! '&amp; &amp;</w:t>
      </w:r>
    </w:p>
    <w:p>
      <w:r>
        <w:t>&amp; (' ' &lt;(! ( '!</w:t>
      </w:r>
    </w:p>
    <w:p>
      <w:r>
        <w:t>(- !(</w:t>
      </w:r>
    </w:p>
    <w:p>
      <w:r>
        <w:t>; ' 8( ' &gt; !8</w:t>
      </w:r>
    </w:p>
    <w:p>
      <w:r>
        <w:t>/ .8 /441 !</w:t>
      </w:r>
    </w:p>
    <w:p>
      <w:r>
        <w:t>'E(-</w:t>
      </w:r>
    </w:p>
    <w:p>
      <w:r>
        <w:t>; ' !7</w:t>
      </w:r>
    </w:p>
    <w:p>
      <w:r>
        <w:t>! ( ' 3 .8</w:t>
      </w:r>
    </w:p>
    <w:p>
      <w:r>
        <w:t>94 .8 /4415</w:t>
      </w:r>
    </w:p>
    <w:p>
      <w:r>
        <w:t>( P! '% -</w:t>
      </w:r>
    </w:p>
    <w:p>
      <w:r>
        <w:t>( ' 3</w:t>
      </w:r>
    </w:p>
    <w:p>
      <w:r>
        <w:t>/44/ ' ! 6666666666 $</w:t>
      </w:r>
    </w:p>
    <w:p>
      <w:r>
        <w:t>! .E ''&amp; '</w:t>
      </w:r>
    </w:p>
    <w:p>
      <w:r>
        <w:t>' ' !7 8( $%;;!&amp;</w:t>
      </w:r>
    </w:p>
    <w:p>
      <w:r>
        <w:t>% &amp; . A( ! !&lt;( ! (;(&amp;</w:t>
      </w:r>
    </w:p>
    <w:p>
      <w:r>
        <w:t>7( '</w:t>
      </w:r>
    </w:p>
    <w:p>
      <w:r>
        <w:t>' (</w:t>
      </w:r>
    </w:p>
    <w:p>
      <w:r>
        <w:t>!((</w:t>
      </w:r>
    </w:p>
    <w:p>
      <w:r>
        <w:t>' !7</w:t>
      </w:r>
    </w:p>
    <w:p>
      <w:r>
        <w:t>! (</w:t>
      </w:r>
    </w:p>
    <w:p>
      <w:r>
        <w:t>(! $% G! .(( ' !7 %! &amp;.&amp;&amp; &amp;( ' 1F</w:t>
      </w:r>
    </w:p>
    <w:p>
      <w:r>
        <w:t>/1 .8 /4415 ! %.( '</w:t>
      </w:r>
    </w:p>
    <w:p>
      <w:r>
        <w:t>&amp;'( ! (!! %(!&amp; &amp;</w:t>
      </w:r>
    </w:p>
    <w:p>
      <w:r>
        <w:t>;(! (</w:t>
      </w:r>
    </w:p>
    <w:p>
      <w:r>
        <w:t>!7</w:t>
      </w:r>
    </w:p>
    <w:p>
      <w:r>
        <w:t>// .8 A$%,</w:t>
      </w:r>
    </w:p>
    <w:p>
      <w:r>
        <w:t>;( &amp;.</w:t>
      </w:r>
    </w:p>
    <w:p>
      <w:r>
        <w:t>94 .8 /441</w:t>
      </w:r>
    </w:p>
    <w:p>
      <w:r>
        <w:t>!E '%!(.(!&amp; )! !!;( 'D G! &amp;'(! , 24L5 ;(</w:t>
      </w:r>
    </w:p>
    <w:p>
      <w:r>
        <w:t>;(</w:t>
      </w:r>
    </w:p>
    <w:p>
      <w:r>
        <w:t>!7 &lt;.&amp; (! '-</w:t>
      </w:r>
    </w:p>
    <w:p>
      <w:r>
        <w:t>/9 A.( /44/</w:t>
      </w:r>
    </w:p>
    <w:p>
      <w:r>
        <w:t>((!&amp; !! ' ! .(</w:t>
      </w:r>
    </w:p>
    <w:p>
      <w:r>
        <w:t>&amp;!&amp; !!!&amp;</w:t>
      </w:r>
    </w:p>
    <w:p>
      <w:r>
        <w:t>&amp;'( ! (!!5 :</w:t>
      </w:r>
    </w:p>
    <w:p>
      <w:r>
        <w:t>' (</w:t>
      </w:r>
    </w:p>
    <w:p>
      <w:r>
        <w:t>&amp;!! ' !7 &amp;!(! ' M !=! !! &lt;($ ! '&amp;.! N R ( &amp;.&amp;(! $% ( '% !(.(!&amp; '&amp;'! , 24L</w:t>
      </w:r>
    </w:p>
    <w:p>
      <w:r>
        <w:t>.(!</w:t>
      </w:r>
    </w:p>
    <w:p>
      <w:r>
        <w:t>G! .(7&amp;</w:t>
      </w:r>
    </w:p>
    <w:p>
      <w:r>
        <w:t>&amp; &amp; ((!(!5</w:t>
      </w:r>
    </w:p>
    <w:p>
      <w:r>
        <w:t>! 6666666666</w:t>
      </w:r>
    </w:p>
    <w:p>
      <w:r>
        <w:t>;( &amp;</w:t>
      </w:r>
    </w:p>
    <w:p>
      <w:r>
        <w:t>!!( '</w:t>
      </w:r>
    </w:p>
    <w:p>
      <w:r>
        <w:t>!(;(! ' 1&gt; .8 /44/ !!!</w:t>
      </w:r>
    </w:p>
    <w:p>
      <w:r>
        <w:t>$</w:t>
      </w:r>
    </w:p>
    <w:p>
      <w:r>
        <w:t>!(! %&amp;!(!</w:t>
      </w:r>
    </w:p>
    <w:p>
      <w:r>
        <w:t>! , ! . ' ! .(</w:t>
      </w:r>
    </w:p>
    <w:p>
      <w:r>
        <w:t>G , ! !( &amp;!! '&amp; $%(</w:t>
      </w:r>
    </w:p>
    <w:p>
      <w:r>
        <w:t>.(! ! '</w:t>
      </w:r>
    </w:p>
    <w:p>
      <w:r>
        <w:t>G (!(</w:t>
      </w:r>
    </w:p>
    <w:p>
      <w:r>
        <w:t>' 14 (! ! $%( &amp;!(! ' &lt;'(</w:t>
      </w:r>
    </w:p>
    <w:p>
      <w:r>
        <w:t>(. '</w:t>
      </w:r>
    </w:p>
    <w:p>
      <w:r>
        <w:t>( ! '</w:t>
      </w:r>
    </w:p>
    <w:p>
      <w:r>
        <w:t>('5</w:t>
      </w:r>
    </w:p>
    <w:p>
      <w:r>
        <w:t>. '</w:t>
      </w:r>
    </w:p>
    <w:p>
      <w:r>
        <w:t>$( &amp;-' ( P! '-</w:t>
      </w:r>
    </w:p>
    <w:p>
      <w:r>
        <w:t>$% 77 .!( ' %&amp;!! ' !&amp; ' % &amp; ! . ' !</w:t>
      </w:r>
    </w:p>
    <w:p>
      <w:r>
        <w:t>!7 ' 5 ' 8( G</w:t>
      </w:r>
    </w:p>
    <w:p>
      <w:r>
        <w:t>! '</w:t>
      </w:r>
    </w:p>
    <w:p>
      <w:r>
        <w:t>;(! &amp;!! ' %8 ' !7(( '% ' &amp; ' (E A (( $ '</w:t>
      </w:r>
    </w:p>
    <w:p>
      <w:r>
        <w:t>&amp;'!( '</w:t>
      </w:r>
    </w:p>
    <w:p>
      <w:r>
        <w:t>!E '%!(.(!&amp; , 24L &amp;</w:t>
      </w:r>
    </w:p>
    <w:p>
      <w:r>
        <w:t>' %77 .!( '</w:t>
      </w:r>
    </w:p>
    <w:p>
      <w:r>
        <w:t>&amp;!! ' !&amp;</w:t>
      </w:r>
    </w:p>
    <w:p>
      <w:r>
        <w:t>8</w:t>
      </w:r>
    </w:p>
    <w:p>
      <w:r>
        <w:t>.( &amp;!&amp; (</w:t>
      </w:r>
    </w:p>
    <w:p>
      <w:r>
        <w:t>! &amp; (!</w:t>
      </w:r>
    </w:p>
    <w:p>
      <w:r>
        <w:t>% 5</w:t>
      </w:r>
    </w:p>
    <w:p>
      <w:r>
        <w:t>G</w:t>
      </w:r>
    </w:p>
    <w:p>
      <w:r>
        <w:t>! 6666666666 !!</w:t>
      </w:r>
    </w:p>
    <w:p>
      <w:r>
        <w:t>!! , %(! ' %</w:t>
      </w:r>
    </w:p>
    <w:p>
      <w:r>
        <w:t>!E ' 24L $! ,</w:t>
      </w:r>
    </w:p>
    <w:p>
      <w:r>
        <w:t>(!&amp; &amp;(' ' ! .( ' !(! %! !!&amp; '%;;( $ M</w:t>
      </w:r>
    </w:p>
    <w:p>
      <w:r>
        <w:t>'(;;(!&amp; (!( !</w:t>
      </w:r>
    </w:p>
    <w:p>
      <w:r>
        <w:t>;!(78((!&amp;</w:t>
      </w:r>
    </w:p>
    <w:p>
      <w:r>
        <w:t>!!!</w:t>
      </w:r>
    </w:p>
    <w:p>
      <w:r>
        <w:t>' ( ; N5</w:t>
      </w:r>
    </w:p>
    <w:p>
      <w:r>
        <w:t># 1F012#</w:t>
      </w:r>
    </w:p>
    <w:p>
      <w:r>
        <w:t>013*/0/44/</w:t>
      </w:r>
    </w:p>
    <w:p>
      <w:r>
        <w:t>! '% -</w:t>
      </w:r>
    </w:p>
    <w:p>
      <w:r>
        <w:t>A ( ' .(' (!#( ' ('&amp;</w:t>
      </w:r>
    </w:p>
    <w:p>
      <w:r>
        <w:t>!!!( ' ! 6666666666 . &amp;!(</w:t>
      </w:r>
    </w:p>
    <w:p>
      <w:r>
        <w:t>!! $% .(! ' &amp;'( ! (!! ' % &amp;5 !;(</w:t>
      </w:r>
    </w:p>
    <w:p>
      <w:r>
        <w:t>8 .!&amp; !</w:t>
      </w:r>
    </w:p>
    <w:p>
      <w:r>
        <w:t>&amp; (E '!</w:t>
      </w:r>
    </w:p>
    <w:p>
      <w:r>
        <w:t>;(! .</w:t>
      </w:r>
    </w:p>
    <w:p>
      <w:r>
        <w:t>! '</w:t>
      </w:r>
    </w:p>
    <w:p>
      <w:r>
        <w:t>!!!(. ' &amp;( !( ;( ( 8(</w:t>
      </w:r>
    </w:p>
    <w:p>
      <w:r>
        <w:t>' !7 ;;!&amp;</w:t>
      </w:r>
    </w:p>
    <w:p>
      <w:r>
        <w:t>( ' %(!( M ( !&amp;7 !( ( N ((!(&amp; '</w:t>
      </w:r>
    </w:p>
    <w:p>
      <w:r>
        <w:t>((!(!(. $</w:t>
      </w:r>
    </w:p>
    <w:p>
      <w:r>
        <w:t>' !7 7(&amp;</w:t>
      </w:r>
    </w:p>
    <w:p>
      <w:r>
        <w:t>% .&amp;</w:t>
      </w:r>
    </w:p>
    <w:p>
      <w:r>
        <w:t>' ! (! !! '</w:t>
      </w:r>
    </w:p>
    <w:p>
      <w:r>
        <w:t>! ' !7 $ '</w:t>
      </w:r>
    </w:p>
    <w:p>
      <w:r>
        <w:t>!(;(! &amp;'(E ('!</w:t>
      </w:r>
    </w:p>
    <w:p>
      <w:r>
        <w:t>;. ' %!&lt;!((!&amp; ' ((!!( !</w:t>
      </w:r>
    </w:p>
    <w:p>
      <w:r>
        <w:t>! 66666666665</w:t>
      </w:r>
    </w:p>
    <w:p>
      <w:r>
        <w:t>;(!</w:t>
      </w:r>
    </w:p>
    <w:p>
      <w:r>
        <w:t>;(8 '! 8!</w:t>
      </w:r>
    </w:p>
    <w:p>
      <w:r>
        <w:t>' ( !7 (( $</w:t>
      </w:r>
    </w:p>
    <w:p>
      <w:r>
        <w:t>&amp;'!( ' !E '%!(.(!&amp; '!</w:t>
      </w:r>
    </w:p>
    <w:p>
      <w:r>
        <w:t>8&amp;&amp;;((&amp;</w:t>
      </w:r>
    </w:p>
    <w:p>
      <w:r>
        <w:t>!</w:t>
      </w:r>
    </w:p>
    <w:p>
      <w:r>
        <w:t>' ' !7 ((! !(.&amp; ($!</w:t>
      </w:r>
    </w:p>
    <w:p>
      <w:r>
        <w:t>' 8- ' !&amp; , %E( ' !! ! !(; E!&amp; ( 5</w:t>
      </w:r>
    </w:p>
    <w:p>
      <w:r>
        <w:t>( P! $</w:t>
      </w:r>
    </w:p>
    <w:p>
      <w:r>
        <w:t>; ' .!&amp; ' % &amp;</w:t>
      </w:r>
    </w:p>
    <w:p>
      <w:r>
        <w:t>( ,</w:t>
      </w:r>
    </w:p>
    <w:p>
      <w:r>
        <w:t>' (</w:t>
      </w:r>
    </w:p>
    <w:p>
      <w:r>
        <w:t>(! ' !7</w:t>
      </w:r>
    </w:p>
    <w:p>
      <w:r>
        <w:t>,</w:t>
      </w:r>
    </w:p>
    <w:p>
      <w:r>
        <w:t>!E ' 24L ($</w:t>
      </w:r>
    </w:p>
    <w:p>
      <w:r>
        <w:t>&amp;7 ' ,</w:t>
      </w:r>
    </w:p>
    <w:p>
      <w:r>
        <w:t>&amp;!! ' !&amp;</w:t>
      </w:r>
    </w:p>
    <w:p>
      <w:r>
        <w:t>&amp;'( ! (!! %&amp;!(! &amp; ,</w:t>
      </w:r>
    </w:p>
    <w:p>
      <w:r>
        <w:t>( (7!</w:t>
      </w:r>
    </w:p>
    <w:p>
      <w:r>
        <w:t>. 77 .!( O</w:t>
      </w:r>
    </w:p>
    <w:p>
      <w:r>
        <w:t>$( %! ;(! '(!</w:t>
      </w:r>
    </w:p>
    <w:p>
      <w:r>
        <w:t>((!&amp; !! ' ! .( )! &amp;!&amp; !!!&amp; '-</w:t>
      </w:r>
    </w:p>
    <w:p>
      <w:r>
        <w:t>/9 A.( /44/5</w:t>
      </w:r>
    </w:p>
    <w:p>
      <w:r>
        <w:t>( ! ( (' ' '</w:t>
      </w:r>
    </w:p>
    <w:p>
      <w:r>
        <w:t>&amp; ! '%8&amp;</w:t>
      </w:r>
    </w:p>
    <w:p>
      <w:r>
        <w:t>!!!( ' ! 6666666666</w:t>
      </w:r>
    </w:p>
    <w:p>
      <w:r>
        <w:t>$</w:t>
      </w:r>
    </w:p>
    <w:p>
      <w:r>
        <w:t>77 .!( ' %&amp;!! ' !&amp; ' ! %G&lt; (! ' ;K !! '%E</w:t>
      </w:r>
    </w:p>
    <w:p>
      <w:r>
        <w:t>!(.(!&amp; ;(5 +5</w:t>
      </w:r>
    </w:p>
    <w:p>
      <w:r>
        <w:t>&amp;! '</w:t>
      </w:r>
    </w:p>
    <w:p>
      <w:r>
        <w:t>$( &amp;-' $</w:t>
      </w:r>
    </w:p>
    <w:p>
      <w:r>
        <w:t>&amp;!</w:t>
      </w:r>
    </w:p>
    <w:p>
      <w:r>
        <w:t>!</w:t>
      </w:r>
    </w:p>
    <w:p>
      <w:r>
        <w:t>!((</w:t>
      </w:r>
    </w:p>
    <w:p>
      <w:r>
        <w:t>(!!( &amp;'( ' % &amp; $! , %77 .!( . (88 '</w:t>
      </w:r>
    </w:p>
    <w:p>
      <w:r>
        <w:t>&amp;!! ' !&amp; (( $</w:t>
      </w:r>
    </w:p>
    <w:p>
      <w:r>
        <w:t>&amp;.! &amp; (</w:t>
      </w:r>
    </w:p>
    <w:p>
      <w:r>
        <w:t>(!&amp; ' ! .( %!</w:t>
      </w:r>
    </w:p>
    <w:p>
      <w:r>
        <w:t>;(! %8A! ' !! (.!(7!( !( ! &amp;( 5 :( %77 .!( ' %&amp;!! ' !&amp; '.(! ;;!(.! G! !!&amp; ( ) (! ( ' ('&amp; $% %! (;!&amp; '!</w:t>
      </w:r>
    </w:p>
    <w:p>
      <w:r>
        <w:t>!7</w:t>
      </w:r>
    </w:p>
    <w:p>
      <w:r>
        <w:t>' ! $</w:t>
      </w:r>
    </w:p>
    <w:p>
      <w:r>
        <w:t>'&amp;(( ' %</w:t>
      </w:r>
    </w:p>
    <w:p>
      <w:r>
        <w:t>!! $% !</w:t>
      </w:r>
    </w:p>
    <w:p>
      <w:r>
        <w:t>%! ( '% '(# ! '%(.('(!&amp;</w:t>
      </w:r>
    </w:p>
    <w:p>
      <w:r>
        <w:t>&amp; (' $( &amp;-' (! ' 94 A(! 1*** , .8 /441 ! $( $%(</w:t>
      </w:r>
    </w:p>
    <w:p>
      <w:r>
        <w:t>(! .85</w:t>
      </w:r>
    </w:p>
    <w:p>
      <w:r>
        <w:t>)</w:t>
      </w:r>
    </w:p>
    <w:p>
      <w:r>
        <w:t>'-</w:t>
      </w:r>
    </w:p>
    <w:p>
      <w:r>
        <w:t>( '% !(!</w:t>
      </w:r>
    </w:p>
    <w:p>
      <w:r>
        <w:t>'&amp;(( !!$&amp; ! ' .)</w:t>
      </w:r>
    </w:p>
    <w:p>
      <w:r>
        <w:t>, %(!(&amp;</w:t>
      </w:r>
    </w:p>
    <w:p>
      <w:r>
        <w:t>&amp;! '%(! !( !</w:t>
      </w:r>
    </w:p>
    <w:p>
      <w:r>
        <w:t>8 ' ( ' (#( . '&amp;((</w:t>
      </w:r>
    </w:p>
    <w:p>
      <w:r>
        <w:t>&amp; (' !&amp; (</w:t>
      </w:r>
    </w:p>
    <w:p>
      <w:r>
        <w:t>!7</w:t>
      </w:r>
    </w:p>
    <w:p>
      <w:r>
        <w:t>5</w:t>
      </w:r>
    </w:p>
    <w:p>
      <w:r>
        <w:t># 12012#</w:t>
      </w:r>
    </w:p>
    <w:p>
      <w:r>
        <w:t>013*/0/44/ /</w:t>
        <w:tab/>
        <w:t xml:space="preserve"> "4 "</w:t>
        <w:tab/>
        <w:t>/" /</w:t>
        <w:tab/>
        <w:t xml:space="preserve"> /</w:t>
      </w:r>
    </w:p>
    <w:p>
      <w:r>
        <w:t>$</w:t>
        <w:tab/>
        <w:t>789</w:t>
        <w:tab/>
        <w:t>:</w:t>
        <w:tab/>
        <w:tab/>
        <w:t>;</w:t>
        <w:tab/>
        <w:tab/>
        <w:tab/>
        <w:t>5&lt;</w:t>
        <w:tab/>
        <w:t>&amp;')</w:t>
        <w:tab/>
        <w:t xml:space="preserve"> #= 9</w:t>
      </w:r>
    </w:p>
    <w:p>
      <w:r>
        <w:t>15 &amp;</w:t>
      </w:r>
    </w:p>
    <w:p>
      <w:r>
        <w:t>.85 $</w:t>
        <w:tab/>
        <w:t>9</w:t>
      </w:r>
    </w:p>
    <w:p>
      <w:r>
        <w:t>/5 %'! !(!5 95 ;(</w:t>
      </w:r>
    </w:p>
    <w:p>
      <w:r>
        <w:t>'&amp;(( &amp;(!&amp;</w:t>
      </w:r>
    </w:p>
    <w:p>
      <w:r>
        <w:t>!! $% !</w:t>
      </w:r>
    </w:p>
    <w:p>
      <w:r>
        <w:t>%! ( '% '(# !</w:t>
      </w:r>
    </w:p>
    <w:p>
      <w:r>
        <w:t>' 94 A(! 1*** , .8 /4415</w:t>
      </w:r>
    </w:p>
    <w:p>
      <w:r>
        <w:t>F5 .(</w:t>
      </w:r>
    </w:p>
    <w:p>
      <w:r>
        <w:t>, %;;( ! ' % #(.('(!&amp;</w:t>
      </w:r>
    </w:p>
    <w:p>
      <w:r>
        <w:t>&amp;! '%(! !( ! . '&amp;(( '</w:t>
      </w:r>
    </w:p>
    <w:p>
      <w:r>
        <w:t>' ('&amp; !5 25 ' %(!(&amp; , .</w:t>
      </w:r>
    </w:p>
    <w:p>
      <w:r>
        <w:t>!</w:t>
      </w:r>
    </w:p>
    <w:p>
      <w:r>
        <w:t>' 1%444 ; 5 , !(! ' !((!( ,</w:t>
      </w:r>
    </w:p>
    <w:p>
      <w:r>
        <w:t>; ( ! '&amp;5 35 (! $</w:t>
      </w:r>
    </w:p>
    <w:p>
      <w:r>
        <w:t>&amp;' ! 7 !(!5 +5 ;</w:t>
      </w:r>
    </w:p>
    <w:p>
      <w:r>
        <w:t>!( '</w:t>
      </w:r>
    </w:p>
    <w:p>
      <w:r>
        <w:t>$U .! ;</w:t>
      </w:r>
    </w:p>
    <w:p>
      <w:r>
        <w:t>!</w:t>
      </w:r>
    </w:p>
    <w:p>
      <w:r>
        <w:t>&amp;! G! '</w:t>
      </w:r>
    </w:p>
    <w:p>
      <w:r>
        <w:t>'&amp;( ' 94 A '-</w:t>
      </w:r>
    </w:p>
    <w:p>
      <w:r>
        <w:t>!(;(!(</w:t>
      </w:r>
    </w:p>
    <w:p>
      <w:r>
        <w:t>( '&amp; ' &amp;</w:t>
      </w:r>
    </w:p>
    <w:p>
      <w:r>
        <w:t>(8 ;&amp;'&amp; '</w:t>
      </w:r>
    </w:p>
    <w:p>
      <w:r>
        <w:t>:&lt;Y(Z &lt;;$( 3 344F</w:t>
      </w:r>
    </w:p>
    <w:p>
      <w:r>
        <w:t>! ( E( 5</w:t>
      </w:r>
    </w:p>
    <w:p>
      <w:r>
        <w:t>'&amp;(</w:t>
      </w:r>
    </w:p>
    <w:p>
      <w:r>
        <w:t>! G! 7&amp;5</w:t>
      </w:r>
    </w:p>
    <w:p>
      <w:r>
        <w:t>&amp;( '(! J C ('($ E!! $ '&amp;((</w:t>
      </w:r>
    </w:p>
    <w:p>
      <w:r>
        <w:t>! '&amp;( 8!(</w:t>
      </w:r>
    </w:p>
    <w:p>
      <w:r>
        <w:t>( !</w:t>
      </w:r>
    </w:p>
    <w:p>
      <w:r>
        <w:t>'</w:t>
      </w:r>
    </w:p>
    <w:p>
      <w:r>
        <w:t>'&amp;(( !!$&amp;R 8C E</w:t>
      </w:r>
    </w:p>
    <w:p>
      <w:r>
        <w:t>$ !(; ( !( .( '' !! ! '&amp;((R C !</w:t>
      </w:r>
    </w:p>
    <w:p>
      <w:r>
        <w:t>(7!</w:t>
      </w:r>
    </w:p>
    <w:p>
      <w:r>
        <w:t>'</w:t>
      </w:r>
    </w:p>
    <w:p>
      <w:r>
        <w:t>&amp;!!5 :(</w:t>
      </w:r>
    </w:p>
    <w:p>
      <w:r>
        <w:t>&amp;(</w:t>
      </w:r>
    </w:p>
    <w:p>
      <w:r>
        <w:t>!(!</w:t>
      </w:r>
    </w:p>
    <w:p>
      <w:r>
        <w:t>! ( &amp;&amp;! &amp;&amp; &amp;</w:t>
      </w:r>
    </w:p>
    <w:p>
      <w:r>
        <w:t>!! C 8C ! C (#'</w:t>
      </w:r>
    </w:p>
    <w:p>
      <w:r>
        <w:t>(8 ;&amp;'&amp; '</w:t>
      </w:r>
    </w:p>
    <w:p>
      <w:r>
        <w:t>!</w:t>
      </w:r>
    </w:p>
    <w:p>
      <w:r>
        <w:t>!(-</w:t>
      </w:r>
    </w:p>
    <w:p>
      <w:r>
        <w:t>$U( '. '&amp; ( .85</w:t>
      </w:r>
    </w:p>
    <w:p>
      <w:r>
        <w:t>&amp;( '</w:t>
      </w:r>
    </w:p>
    <w:p>
      <w:r>
        <w:t>!(</w:t>
      </w:r>
    </w:p>
    <w:p>
      <w:r>
        <w:t>) ' . $( ! A(! (( $</w:t>
      </w:r>
    </w:p>
    <w:p>
      <w:r>
        <w:t>'&amp;(( !!$&amp; ! U. ' $</w:t>
      </w:r>
    </w:p>
    <w:p>
      <w:r>
        <w:t>&amp;!&amp; E&amp;'(&amp;</w:t>
      </w:r>
    </w:p>
    <w:p>
      <w:r>
        <w:t>! @ !5 19/ 143 ! 14&gt; C5</w:t>
      </w:r>
    </w:p>
    <w:p>
      <w:r>
        <w:t>7 ;;(- J " (#( \</w:t>
      </w:r>
    </w:p>
    <w:p>
      <w:r>
        <w:t>&amp;('! J ( Q</w:t>
      </w:r>
    </w:p>
    <w:p>
      <w:r>
        <w:t>&amp;!( #A (! J</w:t>
      </w:r>
    </w:p>
    <w:p>
      <w:r>
        <w:t>(</w:t>
      </w:r>
    </w:p>
    <w:p>
      <w:r>
        <w:t>( ; ' &amp;! G! ! !(;(&amp; E !( (( $U, U;;( ;&amp;'&amp; '</w:t>
      </w:r>
    </w:p>
    <w:p>
      <w:r>
        <w:t>(</w:t>
      </w:r>
    </w:p>
    <w:p>
      <w:r>
        <w:t>7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