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ATAS/541/2020 vom 29. Juni 2020</w:t>
      </w:r>
    </w:p>
    <w:p>
      <w:r>
        <w:t>GE Cour de justice, 2020-06-29, FR</w:t>
      </w:r>
    </w:p>
    <w:p>
      <w:r>
        <w:rPr>
          <w:b/>
        </w:rPr>
        <w:t xml:space="preserve">Quelle: </w:t>
      </w:r>
      <w:r>
        <w:t>https://mcp.opencaselaw.ch/entscheid/ge_gerichte_ATAS_541_2020</w:t>
      </w:r>
    </w:p>
    <w:p>
      <w:r>
        <w:t>FR: GE_GERICHTE ATAS/541/2020 du 29 juin 2020</w:t>
      </w:r>
    </w:p>
    <w:p>
      <w:r>
        <w:t>IT: GE_GERICHTE ATAS/541/2020 del 29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judiciaires d'un montant de CHF 281.-, et l'émolument de CHF 100.-, à charge des demanderesses.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