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ATAS/541/2007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https://mcp.opencaselaw.ch/entscheid/ge_gerichte_ATAS_541_2007</w:t>
      </w:r>
    </w:p>
    <w:p>
      <w:r>
        <w:t>FR: GE_GERICHTE ATAS/541/2007 du 22 mai 2007</w:t>
      </w:r>
    </w:p>
    <w:p>
      <w:r>
        <w:t>IT: GE_GERICHTE ATAS/541/2007 del 22 maggio 2007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@" () ! &gt;S (*) @" ) (#) H) ! !# ! &amp;1 ; !9 )@) (9 ! &lt; @#!# 8-A]PA@&gt;5 511G : (*!")9!!) (&lt; @"#")B)7J%!@#!# &lt;@#!#!$3 ; %114 8 U:V "#" ! !) !&gt; ")@ ) "/!(*)()=)!)!"!)V!) H) !# &lt; @#!# ( * () ( * #)&gt; B !) ! +)7 G% U7 (#) H) ) (9 ( ! ) *&gt;#"""/!(* !*)H);)C+*7</w:t>
      </w:r>
    </w:p>
    <w:p>
      <w:r>
        <w:t>=@@I</w:t>
      </w:r>
    </w:p>
    <w:p>
      <w:r>
        <w:t>-</w:t>
      </w:r>
    </w:p>
    <w:p>
      <w:r>
        <w:t>#!)I</w:t>
      </w:r>
    </w:p>
    <w:p>
      <w:r>
        <w:t>&lt;-</w:t>
      </w:r>
    </w:p>
    <w:p>
      <w:r>
        <w:t>(@"!(#)H)))@#B()&gt;SCS@@@#!# !)#(&lt;&gt;(=@@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