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ATAS/540/2025 vom 11. Juli 2025</w:t>
      </w:r>
    </w:p>
    <w:p>
      <w:r>
        <w:t>GE Cour de justice, 2025-07-11, FR</w:t>
      </w:r>
    </w:p>
    <w:p>
      <w:r>
        <w:rPr>
          <w:b/>
        </w:rPr>
        <w:t xml:space="preserve">Quelle: </w:t>
      </w:r>
      <w:r>
        <w:t>https://mcp.opencaselaw.ch/entscheid/ge_gerichte_ATAS_540_2025</w:t>
      </w:r>
    </w:p>
    <w:p>
      <w:r>
        <w:t>FR: GE_GERICHTE ATAS/540/2025 du 11 juillet 2025</w:t>
      </w:r>
    </w:p>
    <w:p>
      <w:r>
        <w:t>IT: GE_GERICHTE ATAS/540/2025 del 11 luglio 2025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Au vu de ce qui précède, la décision attaquée doit être confirmée en tant qu’elle nie le droit de la recourante à une rente. Mal fondé, le recours est rejeté. La procédure de recours en matière de contestation portant sur l’octroi ou le refus de prestations de l’assurance-invalidité étant soumise à des frais de justice, la recourante sera condamnée au paiement d’un émolument, arrêté au montant minimal de CHF 200.- (art. 69 al. 1bis LAI).</w:t>
      </w:r>
    </w:p>
    <w:p>
      <w:r>
        <w:t>******</w:t>
      </w:r>
    </w:p>
    <w:p>
      <w:r>
        <w:t>A/168/2025 - 10/10 -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