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ATAS/540/2022 vom 14. Juni 2022</w:t>
      </w:r>
    </w:p>
    <w:p>
      <w:r>
        <w:t>GE Cour de justice, 2022-06-14, FR</w:t>
      </w:r>
    </w:p>
    <w:p>
      <w:r>
        <w:rPr>
          <w:b/>
        </w:rPr>
        <w:t xml:space="preserve">Quelle: </w:t>
      </w:r>
      <w:r>
        <w:t>https://mcp.opencaselaw.ch/entscheid/ge_gerichte_ATAS_540_2022</w:t>
      </w:r>
    </w:p>
    <w:p>
      <w:r>
        <w:t>FR: GE_GERICHTE ATAS/540/2022 du 14 juin 2022</w:t>
      </w:r>
    </w:p>
    <w:p>
      <w:r>
        <w:t>IT: GE_GERICHTE ATAS/540/2022 del 14 giugno 2022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les formes et délai prévus par la loi, le présent recours est recevable (art. 56 à 61 LPGA et 38 al. 3 LPGA) ; Que le 10 mai 2022, l'OAI a conclu au renvoi du dossier pour reprise de l’instruction et nouvelle décision ; Qu’il convient d’en prendre acte ; Que l'assuré a confirmé qu’il avait obtenu satisfaction ; Qu'il se justifie dès lors d'admettre le recours et d'annuler la décision litigieuse ;</w:t>
      </w:r>
    </w:p>
    <w:p>
      <w:r>
        <w:t>A/1178/2022 - 3/3 -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