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ATAS/540/2007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https://mcp.opencaselaw.ch/entscheid/ge_gerichte_ATAS_540_2007</w:t>
      </w:r>
    </w:p>
    <w:p>
      <w:r>
        <w:t>FR: GE_GERICHTE ATAS/540/2007 du 22 mai 2007</w:t>
      </w:r>
    </w:p>
    <w:p>
      <w:r>
        <w:t>IT: GE_GERICHTE ATAS/540/2007 del 22 maggio 2007</w:t>
      </w:r>
    </w:p>
    <w:p>
      <w:pPr>
        <w:pStyle w:val="Heading2"/>
      </w:pPr>
      <w:r>
        <w:t>Volltext</w:t>
      </w:r>
    </w:p>
    <w:p>
      <w:r>
        <w:t>!"!# $%%" &amp; '(% $%%# &amp; &amp;) )&amp;) ) * $ $$ * $%%#</w:t>
      </w:r>
    </w:p>
    <w:p>
      <w:r>
        <w:t>!"# $%&amp;' (</w:t>
      </w:r>
    </w:p>
    <w:p>
      <w:r>
        <w:t>( )) ) )</w:t>
      </w:r>
    </w:p>
    <w:p>
      <w:r>
        <w:t>*+( (!,-.' *( $%$$ / ("#</w:t>
      </w:r>
    </w:p>
    <w:p>
      <w:r>
        <w:t>01/120%&amp;&amp;/ 3%0'3 &amp;&amp;) ) +&amp; * !# ! %% " %&amp;&amp;/ )) ) ) 43*56#"#7 43*5 (6 8(# !9 !"(( ! #(# : ) #*(!!"";7,(!%$92 +$&amp;? ((((*( !##(#@%1"%&amp;&amp;/? (&gt;(**(7((!#!(!2A(%&amp;&amp;/ #;(8 B(#(#@*#((B(#(#"(!B"(? *!#**(!$$*("C%&amp;&amp;/ !##9**( BC*!(!B(#? * ! . (C %&amp;&amp;/ "*#(# * #( ! %' (C %&amp;&amp;/ (!889!!(&gt;((!*&gt; 8 ;**"#!!(( 8(B(#9(8*( !"#((!!!D 89*#,E(***("(7 !F3B (8&gt;!!#"(!B(-(F"# # #((**((#? !#*!2B"C%&amp;&amp;/ (G(! (5B 8!"!(&gt;;(*5!9&gt;&gt;(!**(( C$/ !B !!(&gt;(? ((!8 C!#B8#9&gt;&gt;7!F*"*( * ! *( !( ! $= !#"C %&amp;&amp;/ ( "#"(79(+./+$(+ ,+!;BH;( G! ! %% B"C $='$ 46 C ( ! I( (8 !(((*#B79(+./!&gt;#!# *( ;## ! !( ! ! / (C %&amp;&amp;&amp; 46 8 ( (B 7 &gt;#!# 9 B ( BB( ! ( 8 "*#(*G;!!H*5(#(C? 9F("!9(.%! !#*B(-(((8#! 1&amp;G8B((&gt;( (8!#**(*B( 8(</w:t>
      </w:r>
    </w:p>
    <w:p>
      <w:r>
        <w:t>01/120%&amp;&amp;/ 310'3 7 &gt;9CG(!9#;"(!1&amp;G**(!9( ./? 99*5(BC7&gt;"? !#**(((#(!#!9BC(# "(&gt;! (!B(# ! 9**( ! ( 8 C ! # 9 * 7 F" 9F((!!"((8(#"#( 9*B(78 9**(#((&gt;&gt;(BC? !# ! #"( !9**( ( ! &gt;F# * ( ! !*("*#(B!!(*C+( ** **(C!9-( *;# 4(+ $/ + $ $5 *, 6 ((# *! 9( * #;(3"-"4)$= (!#8(&gt;C;(4)%&amp;&amp;&amp;%%(#&gt;# (#6? !&gt;"G((#B#4(+$/+$%5"*,6+( #;! J ! *# 8 ("C( (( ( #B#"( F(! ( "*#BC 8 B( !, ! *,5 !9(B(# ! 9(##(89"*(7!9F(#!&gt;@#(C4)*#(#6? H;(!H("7#*( (!#""(! *#! (&gt;((#*(#*&gt;(""(KHB(!*,5 ! *B ! !((+ &gt;&gt;( 8 3 * *! 4-(! C&gt;#!#%.'0%&amp;&amp;&amp;!%1G%&amp;&amp;&amp;? D$$ # (# ? + ) (# ! !( !"((&gt; B+ *+ '5"#!+L2&amp;' *+$.16? 9 9*5 !# #(# (&gt;# !" *&gt; !( 8 &gt;;#;"(79&gt;&gt;(!**(""!!!"*B#? 9(#(C8((!#((#!*,5!*B!(%1 "%&amp;&amp;/ (839**!89"!9A( 9( !9!#((? 9#(89**(((!B !(8!#**(!( -(&gt;"#+ MMM</w:t>
      </w:r>
    </w:p>
    <w:p>
      <w:r>
        <w:t>01/120%&amp;&amp;/ 3'0'3 -&amp;+ &amp;) )&amp;) )</w:t>
      </w:r>
    </w:p>
    <w:p>
      <w:r>
        <w:t>./*</w:t>
      </w:r>
    </w:p>
    <w:p>
      <w:r>
        <w:t>$+ #BC+ ./</w:t>
      </w:r>
    </w:p>
    <w:p>
      <w:r>
        <w:t>%+ G((+ 1+ (8*#!(;((+ '+ &gt;" *( ! 8H *B( &gt;" ( *#( -( ! !# ! 1&amp; G !5 (&gt;( *5 ! C &gt;#!# 4),NO,&gt;8/ /&amp;&amp;' 6 *B!"(5!!( *C &gt;"#"(F(+ #!# C&gt;#!#!$2 G %&amp;&amp;. 4 D6? "#" ! !( !8 "(&gt; ( "J!*B(*(;(!(!"!(?!( -( !# C &gt;#!# * B *( * B #(8 F !( ! 9(+ '% D+ *#( -( ( *5 * ! ( B8#"""J!*B !B(-(G(79B+</w:t>
      </w:r>
    </w:p>
    <w:p>
      <w:r>
        <w:t>;&gt;&gt;P</w:t>
      </w:r>
    </w:p>
    <w:p>
      <w:r>
        <w:t>)</w:t>
      </w:r>
    </w:p>
    <w:p>
      <w:r>
        <w:t>#!(P</w:t>
      </w:r>
    </w:p>
    <w:p>
      <w:r>
        <w:t>C) *&gt;"!*#(-(((&gt;#F*(8H7H&gt;&gt;&gt;#!# !*;&gt;&gt;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