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ATAS/53/2005 vom 1. Februar 2005</w:t>
      </w:r>
    </w:p>
    <w:p>
      <w:r>
        <w:t>GE Cour de justice, 2005-02-01, DE</w:t>
      </w:r>
    </w:p>
    <w:p>
      <w:r>
        <w:rPr>
          <w:b/>
        </w:rPr>
        <w:t xml:space="preserve">Quelle: </w:t>
      </w:r>
      <w:r>
        <w:t>https://mcp.opencaselaw.ch/entscheid/ge_gerichte_ATAS_53_2005</w:t>
      </w:r>
    </w:p>
    <w:p>
      <w:r>
        <w:t>FR: GE_GERICHTE ATAS/53/2005 du 1 février 2005</w:t>
      </w:r>
    </w:p>
    <w:p>
      <w:r>
        <w:t>IT: GE_GERICHTE ATAS/53/2005 del 1 febbraio 2005</w:t>
      </w:r>
    </w:p>
    <w:p>
      <w:pPr>
        <w:pStyle w:val="Heading2"/>
      </w:pPr>
      <w:r>
        <w:t>Volltext</w:t>
      </w:r>
    </w:p>
    <w:p>
      <w:r>
        <w:t>!"</w:t>
      </w:r>
    </w:p>
    <w:p>
      <w:r>
        <w:t>#$%&amp;'#())(*(* +#,&amp;#()), + + - -+- - (. /0 $ 12 ()),</w:t>
      </w:r>
    </w:p>
    <w:p>
      <w:r>
        <w:t>3 45555555555 !" ! # #! $</w:t>
      </w:r>
    </w:p>
    <w:p>
      <w:r>
        <w:t>%"&amp;'"(()'"( !!"</w:t>
      </w:r>
    </w:p>
    <w:p>
      <w:r>
        <w:t>"! 44 -+- 6 -* -7 + ! ( *+,-.% "'</w:t>
      </w:r>
    </w:p>
    <w:p>
      <w:r>
        <w:t>/0,12/3443535 53/65 - 4 + 07 #! 89999999999:5 !. !!"; ' 0+ %! 0+26 " ?!) ""7 (' ' (( ( !"" ( &amp;!5%("'%"-&amp;"!(&amp;!"("(1%!34447 37 @! !"'((! 9999999999'(8#A(0+%!3444 &gt;" (( ( !"" (&gt;" " !%&gt; " =&gt;?!)!"!=('&gt;''!" ? "" '!' "" !. &gt; " "!" " .!7 "' ( "!% ( !!" " ( 02 %! 0+++ ! (!' ('"!' " (! " !(!"0++67! !("!%&amp;" !'=(C )&amp;!"!(?!"'((!7 17 8&gt;! '&gt;" (! ! !" '( ( AD "B %!"! ( .% :5 !. A; ) ( !''(" ( 0E ) "" ' ! !"* ( ""7!.%")(&gt;"( ! !'(01 " " "!5""B'%"( (E;" ! !(&gt; !"""(&amp;B!!&gt; "!(&amp;=!%" ! " ''"" ( (&gt;" ' ! ! 9999999999 B (&amp; *(! (!B?!)"(&amp; 7 H7 !(! !"("(0! ! ( !" ') ) (%! C"! - " !" % ="' (&amp;"!! " " (="7 !'( """ =("!(&amp;(5"!"=B'"!) &gt;"(&amp;"!""("%!!(')'&gt;.!7!'"" (&amp;"&gt;"! !"=%&gt;&gt;"""'!C"!)' ! &amp;"%"'(&amp;(5"!"=B'"!)7"&gt; (" &amp;"('!'(03%=!3440 31('=!34407 E7 !('(,3443&amp; !!"='' !'(&amp;%("'(E1I7 @&amp; *"!"&gt; (&amp;=!%" ! !' =!B "!"" ="! " '%)! !' (&amp; *(! (!B ) % = 5(- ( (! ' B "!=('&gt;''!" "( %"'"''%)' - ) ( !''(" "L7%"?!"'("=""" ! !"' ! ! (" '%)! !'K(&amp;'""(' ! '"("(04 "=!3443) ! (!7 @ ! 9999999999 '(5"!"" !" (G &gt;&gt;'!! B *?"!)=%"&amp;('!")&amp;"B'""()'7 ! )( " = ! ) "&gt; !" ('"!'"!!7!9999999999")&amp;&amp;* ( %!(&amp;B !" ! %!&amp;!&gt;"F(!7</w:t>
      </w:r>
    </w:p>
    <w:p>
      <w:r>
        <w:t>/0,12/3443535 52/65 007 != !(' !" ( !" ) &amp;" " (" ( 36 "=! 34417 "" !!" ()' )&amp; "" !" ".!7 @ ("! ) %" ( !%! (" ?"' %! '"! !! " ('"!! ! ( "B ( &amp;%("'7 !!" !'' )&amp; %" "!"" (&amp;"(' !! !!" ! '(5"!""7 !.'?&gt;(% !""%( !'(!- ( "&amp; &amp;&gt;&gt;"-%)!!!"(.) =7</w:t>
      </w:r>
    </w:p>
    <w:p>
      <w:r>
        <w:t>')()&amp; ('-7 037 ! !( ( 1 %=! 3441 != !(' ( &amp;"!"(&amp;"""(!'""(&amp;( "(&amp;! ! &amp;&amp;"!( !"7 017 ! !!! ( 3E "=! 3442 !!" ((' ! =? ( ("! ! ! ( &amp;"!" ( % &amp;'? ( &amp;( "7 027 !!((36"=!3442!=!('! !(&amp;"!" " !('-F&gt;!7 0H7 !'!"!(14%=!3442!!""")&amp; &amp;" (&amp;=!%" ! "7 @&amp;&gt;" ( ( &amp;%("' !.% ) 5 ! '"' "()( - !" (!7 &amp;=!%" ! "(&amp;""" *?)&amp; (.!)&amp;&amp;* ( &amp;'!"!(&amp;%(!9999999999")("" "(&amp;*(!(!B" !"(&amp;! !'""! !"!""")(3444! !E4I!" ( 11J164 !('-F&gt;!7 - + 07 &gt;%!&amp;!&gt;"F(!:;'"'( (" !'(""%5 !'("H '""0EF&gt;!:!"70"7 !"HE;7 @"-&amp;"(&amp;'"(0EF&gt;! !!= %( "'01 " !"""!="(! ( '&gt;! ! - "! F&gt; ""! ( &amp;""" ( &amp;'"(%BF&gt;!7 37 &gt;% ! &amp;!&gt;" F(! :5 !. ; '"' ( !(" ("(%" " ( !! " '"' "! (&amp; !((&amp; .7 17 ''!((!"(!(E"=! 3444 :5 !. ; " "!' %&gt;! 0! F%! 3441 "!O" ( " =(?&gt;"(!.&gt;( (!"!")'""%&gt;!!(!'"(J'""( : 80301EE(70=;7 (J .!"5"5!'&gt; !'&gt;" %&gt;!F)J10('=!34437 !%?!.&gt;( !'(!( &amp; )"'("": 800,+1;7</w:t>
      </w:r>
    </w:p>
    <w:p>
      <w:r>
        <w:t>/0,12/3443535 5E/65 27 !!"!F"'( !'' !"(&gt;(!')!'"(&amp;"""-"' ?*) " !%"(&amp; '"(&amp;((&amp;("7 @&amp;!"73670 &amp;!'(!"-!"".!&amp;"%(-EE3/1 I-(5!"&amp;"%(-H4I-)!"( !"&amp;"%(-24IP( '=&amp;!' "(&amp; !. &amp;!"73670= !'"(!(5!"&amp;"%(-24I7 ! """ - "' *?) ) %" """ ?*) !%)!%("'(&amp;!"7270 (""! Q - !" ( " ! !" (" Q *?) ) ')%"-((7(.! (')(&amp;'"" *?) ( &amp;!5%("'("( "'(&gt;)&amp;!' !!" C?! =(" C"! ('"!' =F"%" ) =7 !' '( 7! (""! &amp;B" (&amp; "' ( &gt; ' ! """ - "' " &amp;" ( (' ' ( )&amp; !"C !"= !'"': 8043 0EHP@3440 7332(73="!' !"' ?*) "; " J"!"( =((")'( (" !(("B"7F! !(( !''"M?( '( !B !(J'%"(J%("'(J"""-J"'&gt;!"' !(JB(("'"!"!J'%'"("" !%((&gt;: 80330H6(70="!' J?!(A!5=!" @?S =?5M3444 73E6;7J!5%("'J"!"( ( !.!((!.!":@0++, 7106(71=P@"' ? !'(!("!"%!5%("'"?.8!=!&gt;0+++ 7 023;7!(J'%"(J%("'"M?('("- !"! F&gt;" ! J'"" ( "' " - ()! ( ) ! " ! ) "%"' J!' " = ( "!%!7 "! (' '( """ ''" " ! ('"!! ) "!%B " ! !="B&gt;!(J!': 800H012(73002102(7 104H0H6(70 !" (! " " (' - '%"( "'("!%!'( !=( ' "( '"' !" ' ! A ( ! ! !" ( 0E "! !'(&amp;'""(' ! "!5""B'%"( (E 7*(%!&gt;"!'("!"""A !'%)! '""(' ! 7 !""(((&gt;"!'!B !"7 ") " - B&gt;! ( !""( !' "!B !" *?"!)(!!"%! B !" !( !%B *?"!)"B!?"&gt;) %(&gt;"( 7) !'.()"!"% ( !(!% "!"!%!"&amp;'""7 ,7 !!" ) ="" &gt; ( - (!" - ( (' ) !" '7 '! ("R ; ()! B"")('!!"('!="!" ((' "")'P =; B ! ! ) " "! ( ! !'""7 @ '! "" "! ''" ''!' ""! ; =; " ; 5( != ! !&lt;&lt;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