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https://mcp.opencaselaw.ch/entscheid/ge_gerichte_ATAS_53_2004</w:t>
      </w:r>
    </w:p>
    <w:p>
      <w:r>
        <w:t>FR: GE_GERICHTE ATAS/53/2004 du 3 février 2004</w:t>
      </w:r>
    </w:p>
    <w:p>
      <w:r>
        <w:t>IT: GE_GERICHTE ATAS/53/2004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&amp;:95</w:t>
      </w:r>
    </w:p>
    <w:p>
      <w:r>
        <w:t>:(;)%:)&lt;&lt;) =+</w:t>
      </w:r>
    </w:p>
    <w:p>
      <w:r>
        <w:t>/!"!</w:t>
      </w:r>
    </w:p>
    <w:p>
      <w:r>
        <w:t>0 2!! " " "</w:t>
      </w:r>
    </w:p>
    <w:p>
      <w:r>
        <w:t>"</w:t>
      </w:r>
    </w:p>
    <w:p>
      <w:r>
        <w:rPr>
          <w:b/>
        </w:rPr>
        <w:t>E. 9</w:t>
      </w:r>
    </w:p>
    <w:p>
      <w:r>
        <w:t>8 )&lt;&lt;&lt; 4 6</w:t>
      </w:r>
    </w:p>
    <w:p>
      <w:r>
        <w:t>!</w:t>
      </w:r>
    </w:p>
    <w:p>
      <w:r>
        <w:t>32</w:t>
      </w:r>
    </w:p>
    <w:p>
      <w:r>
        <w:t>( &gt;3 )&lt;&lt;= M</w:t>
      </w:r>
    </w:p>
    <w:p>
      <w:r>
        <w:t>"/ " 8 "0 !2 "</w:t>
      </w:r>
    </w:p>
    <w:p>
      <w:r>
        <w:t>" " E @5 +</w:t>
      </w:r>
    </w:p>
    <w:p>
      <w:r>
        <w:t>"E01</w:t>
      </w:r>
    </w:p>
    <w:p>
      <w:r>
        <w:t>/ !2 0</w:t>
      </w:r>
    </w:p>
    <w:p>
      <w:r>
        <w:t>"0</w:t>
      </w:r>
    </w:p>
    <w:p>
      <w:r>
        <w:t>32 &gt;7E =( "! 8 )&lt;&lt;)'</w:t>
      </w:r>
    </w:p>
    <w:p>
      <w:r>
        <w:t>!2"</w:t>
      </w:r>
    </w:p>
    <w:p>
      <w:r>
        <w:t>00</w:t>
      </w:r>
    </w:p>
    <w:p>
      <w:r>
        <w:t>7</w:t>
      </w:r>
    </w:p>
    <w:p>
      <w:r>
        <w:t>12 008</w:t>
      </w:r>
    </w:p>
    <w:p>
      <w:r>
        <w:t>32</w:t>
      </w:r>
    </w:p>
    <w:p>
      <w:r>
        <w:t>N</w:t>
      </w:r>
    </w:p>
    <w:p>
      <w:r>
        <w:t>/ &gt;"7 "!</w:t>
      </w:r>
    </w:p>
    <w:p>
      <w:r>
        <w:t>0" 4 C ();</w:t>
      </w:r>
    </w:p>
    <w:p>
      <w:r>
        <w:t>&amp;9;' "+ ( O ()(</w:t>
      </w:r>
    </w:p>
    <w:p>
      <w:r>
        <w:t>=996+ =+ ," -..........</w:t>
      </w:r>
    </w:p>
    <w:p>
      <w:r>
        <w:t>3 B 0D " / "E" B # " C+ %(='55</w:t>
      </w:r>
    </w:p>
    <w:p>
      <w:r>
        <w:t>7E</w:t>
      </w:r>
    </w:p>
    <w:p>
      <w:r>
        <w:t>" C+ (&lt;'55 + &amp;+ 7</w:t>
      </w:r>
    </w:p>
    <w:p>
      <w:r>
        <w:t>" 0 /?</w:t>
      </w:r>
    </w:p>
    <w:p>
      <w:r>
        <w:t>"</w:t>
      </w:r>
    </w:p>
    <w:p>
      <w:r>
        <w:t>"A 0</w:t>
      </w:r>
    </w:p>
    <w:p>
      <w:r>
        <w:t>!'</w:t>
      </w:r>
    </w:p>
    <w:p>
      <w:r>
        <w:t>E82 " 03 " 8 ? / "E" 4 9= + ( + 2 @6+ E</w:t>
      </w:r>
    </w:p>
    <w:p>
      <w:r>
        <w:t>7 0 "! " (F 0 8 )&lt;&lt;)'</w:t>
      </w:r>
    </w:p>
    <w:p>
      <w:r>
        <w:t>0! C+ ='9&lt; 0 (**9' C+ %%')&lt; 0 (**; 0 C+ (F9'9&lt; 0 (**F' 0 C+ (=='F&lt; 0 # " "? ! (***</w:t>
      </w:r>
    </w:p>
    <w:p>
      <w:r>
        <w:t>)&lt;&lt;&lt;'</w:t>
      </w:r>
    </w:p>
    <w:p>
      <w:r>
        <w:t>C+ %(='55+</w:t>
      </w:r>
    </w:p>
    <w:p>
      <w:r>
        <w:t>!</w:t>
      </w:r>
    </w:p>
    <w:p>
      <w:r>
        <w:t>/"! B ! B ," -..........</w:t>
      </w:r>
    </w:p>
    <w:p>
      <w:r>
        <w:t>0 " " + @</w:t>
      </w:r>
    </w:p>
    <w:p>
      <w:r>
        <w:t>0 0</w:t>
      </w:r>
    </w:p>
    <w:p>
      <w:r>
        <w:t>" $ &gt;!+</w:t>
      </w:r>
    </w:p>
    <w:p>
      <w:r>
        <w:t>%+</w:t>
      </w:r>
    </w:p>
    <w:p>
      <w:r>
        <w:t>!2</w:t>
      </w:r>
    </w:p>
    <w:p>
      <w:r>
        <w:t>0 "E</w:t>
      </w:r>
    </w:p>
    <w:p>
      <w:r>
        <w:t>" C+ (&lt;'55</w:t>
      </w:r>
    </w:p>
    <w:p>
      <w:r>
        <w:t>3! "</w:t>
      </w:r>
    </w:p>
    <w:p>
      <w:r>
        <w:t>0!3 " (= 3 8 )&lt;&lt;) 7E E25B "E</w:t>
      </w:r>
    </w:p>
    <w:p>
      <w:r>
        <w:t>/2! B ," -..........</w:t>
      </w:r>
    </w:p>
    <w:p>
      <w:r>
        <w:t>8 (***</w:t>
      </w:r>
    </w:p>
    <w:p>
      <w:r>
        <w:t>B " " "</w:t>
      </w:r>
    </w:p>
    <w:p>
      <w:r>
        <w:t>3 +</w:t>
      </w:r>
    </w:p>
    <w:p>
      <w:r>
        <w:t>?</w:t>
      </w:r>
    </w:p>
    <w:p>
      <w:r>
        <w:t>" ! 0</w:t>
      </w:r>
    </w:p>
    <w:p>
      <w:r>
        <w:t>3 00! "A B</w:t>
      </w:r>
    </w:p>
    <w:p>
      <w:r>
        <w:t>+ ?</w:t>
      </w:r>
    </w:p>
    <w:p>
      <w:r>
        <w:t>" E =&amp; @'</w:t>
      </w:r>
    </w:p>
    <w:p>
      <w:r>
        <w:t>0</w:t>
      </w:r>
    </w:p>
    <w:p>
      <w:r>
        <w:t>" 0D "</w:t>
      </w:r>
    </w:p>
    <w:p>
      <w:r>
        <w:t>7</w:t>
      </w:r>
    </w:p>
    <w:p>
      <w:r>
        <w:t>3 0</w:t>
      </w:r>
    </w:p>
    <w:p>
      <w:r>
        <w:t>0</w:t>
      </w:r>
    </w:p>
    <w:p>
      <w:r>
        <w:t>"! 0 / ?</w:t>
      </w:r>
    </w:p>
    <w:p>
      <w:r>
        <w:t>0 "</w:t>
      </w:r>
    </w:p>
    <w:p>
      <w:r>
        <w:t>"! 0 3 !"</w:t>
      </w:r>
    </w:p>
    <w:p>
      <w:r>
        <w:t>! "</w:t>
      </w:r>
    </w:p>
    <w:p>
      <w:r>
        <w:t>" 0+</w:t>
      </w:r>
    </w:p>
    <w:p>
      <w:r>
        <w:t>"E ? " C+ )&lt;'55 B C+ )&lt;&lt;'55 4/+ 3</w:t>
      </w:r>
    </w:p>
    <w:p>
      <w:r>
        <w:t>00 "</w:t>
      </w:r>
    </w:p>
    <w:p>
      <w:r>
        <w:t>P )(;(</w:t>
      </w:r>
    </w:p>
    <w:p>
      <w:r>
        <w:t>+6+</w:t>
      </w:r>
    </w:p>
    <w:p>
      <w:r>
        <w:t>5 %:95</w:t>
      </w:r>
    </w:p>
    <w:p>
      <w:r>
        <w:t>:(;)%:)&lt;&lt;) 9+</w:t>
      </w:r>
    </w:p>
    <w:p>
      <w:r>
        <w:t>!</w:t>
      </w:r>
    </w:p>
    <w:p>
      <w:r>
        <w:t>// "</w:t>
      </w:r>
    </w:p>
    <w:p>
      <w:r>
        <w:t>" (F 8 (***</w:t>
      </w:r>
    </w:p>
    <w:p>
      <w:r>
        <w:t>? " C+ (&lt;'5+</w:t>
      </w:r>
    </w:p>
    <w:p>
      <w:r>
        <w:t>E 0 !! !</w:t>
      </w:r>
    </w:p>
    <w:p>
      <w:r>
        <w:t>0 '</w:t>
      </w:r>
    </w:p>
    <w:p>
      <w:r>
        <w:t>"1</w:t>
      </w:r>
    </w:p>
    <w:p>
      <w:r>
        <w:t>!</w:t>
      </w:r>
    </w:p>
    <w:p>
      <w:r>
        <w:t>/+</w:t>
      </w:r>
    </w:p>
    <w:p>
      <w:r>
        <w:t>" !2 $ &gt;!</w:t>
      </w:r>
    </w:p>
    <w:p>
      <w:r>
        <w:t>" 0+</w:t>
      </w:r>
    </w:p>
    <w:p>
      <w:r>
        <w:t>5 9:95</w:t>
      </w:r>
    </w:p>
    <w:p>
      <w:r>
        <w:t>:(;)%:)&lt;&lt;) ) 4 ) -</w:t>
        <w:tab/>
        <w:t>)</w:t>
      </w:r>
    </w:p>
    <w:p>
      <w:r>
        <w:t>" 5</w:t>
        <w:tab/>
        <w:t>.</w:t>
      </w:r>
    </w:p>
    <w:p>
      <w:r>
        <w:t>(+ !</w:t>
      </w:r>
    </w:p>
    <w:p>
      <w:r>
        <w:t>38</w:t>
      </w:r>
    </w:p>
    <w:p>
      <w:r>
        <w:t>"</w:t>
        <w:tab/>
        <w:t>.</w:t>
      </w:r>
    </w:p>
    <w:p>
      <w:r>
        <w:t>)+</w:t>
      </w:r>
    </w:p>
    <w:p>
      <w:r>
        <w:t>&gt; O =+ /</w:t>
      </w:r>
    </w:p>
    <w:p>
      <w:r>
        <w:t>0 "</w:t>
      </w:r>
    </w:p>
    <w:p>
      <w:r>
        <w:t>7G 03 /</w:t>
      </w:r>
    </w:p>
    <w:p>
      <w:r>
        <w:t>0! $ "</w:t>
      </w:r>
    </w:p>
    <w:p>
      <w:r>
        <w:t>"! " =&lt; &gt; "1</w:t>
      </w:r>
    </w:p>
    <w:p>
      <w:r>
        <w:t>/ 0 0 "! "!</w:t>
      </w:r>
    </w:p>
    <w:p>
      <w:r>
        <w:t>8 /!"! " ' @#QR#/7 9' 9&lt;&lt;&amp; '</w:t>
      </w:r>
    </w:p>
    <w:p>
      <w:r>
        <w:t>? 0+</w:t>
      </w:r>
    </w:p>
    <w:p>
      <w:r>
        <w:t>"!</w:t>
      </w:r>
    </w:p>
    <w:p>
      <w:r>
        <w:t>0 $ 02!+</w:t>
      </w:r>
    </w:p>
    <w:p>
      <w:r>
        <w:t>! " I 6 "7 ? 7G "!</w:t>
      </w:r>
    </w:p>
    <w:p>
      <w:r>
        <w:t>"! 8</w:t>
      </w:r>
    </w:p>
    <w:p>
      <w:r>
        <w:t>0 "</w:t>
      </w:r>
    </w:p>
    <w:p>
      <w:r>
        <w:t>"! 7!O 86 ?0 0 7 /</w:t>
      </w:r>
    </w:p>
    <w:p>
      <w:r>
        <w:t>03 " "</w:t>
      </w:r>
    </w:p>
    <w:p>
      <w:r>
        <w:t>"!O 6 0</w:t>
      </w:r>
    </w:p>
    <w:p>
      <w:r>
        <w:t>2</w:t>
      </w:r>
    </w:p>
    <w:p>
      <w:r>
        <w:t>"</w:t>
      </w:r>
    </w:p>
    <w:p>
      <w:r>
        <w:t>0!+ @</w:t>
      </w:r>
    </w:p>
    <w:p>
      <w:r>
        <w:t>!</w:t>
      </w:r>
    </w:p>
    <w:p>
      <w:r>
        <w:t>0</w:t>
      </w:r>
    </w:p>
    <w:p>
      <w:r>
        <w:t>!! ! !!</w:t>
      </w:r>
    </w:p>
    <w:p>
      <w:r>
        <w:t>6 86</w:t>
      </w:r>
    </w:p>
    <w:p>
      <w:r>
        <w:t>6 5"'</w:t>
      </w:r>
    </w:p>
    <w:p>
      <w:r>
        <w:t>8 /!"! "</w:t>
      </w:r>
    </w:p>
    <w:p>
      <w:r>
        <w:t>0 0</w:t>
      </w:r>
    </w:p>
    <w:p>
      <w:r>
        <w:t>1</w:t>
      </w:r>
    </w:p>
    <w:p>
      <w:r>
        <w:t>7G "3 "! 38+</w:t>
      </w:r>
    </w:p>
    <w:p>
      <w:r>
        <w:t>! "</w:t>
      </w:r>
    </w:p>
    <w:p>
      <w:r>
        <w:t>D " 03' 7</w:t>
      </w:r>
    </w:p>
    <w:p>
      <w:r>
        <w:t>&gt;'</w:t>
      </w:r>
    </w:p>
    <w:p>
      <w:r>
        <w:t>7</w:t>
      </w:r>
    </w:p>
    <w:p>
      <w:r>
        <w:t>"! 7!</w:t>
      </w:r>
    </w:p>
    <w:p>
      <w:r>
        <w:t>G300 " 7</w:t>
      </w:r>
    </w:p>
    <w:p>
      <w:r>
        <w:t>!! ?0!"!</w:t>
      </w:r>
    </w:p>
    <w:p>
      <w:r>
        <w:t>4+ (=)' (&lt;9</w:t>
      </w:r>
    </w:p>
    <w:p>
      <w:r>
        <w:t>(&lt;F 6+</w:t>
      </w:r>
    </w:p>
    <w:p>
      <w:r>
        <w:t>2//1 I ,5 S</w:t>
      </w:r>
    </w:p>
    <w:p>
      <w:r>
        <w:t>!" I</w:t>
      </w:r>
    </w:p>
    <w:p>
      <w:r>
        <w:t>-</w:t>
      </w:r>
    </w:p>
    <w:p>
      <w:r>
        <w:t>0 / " 0! $</w:t>
      </w:r>
    </w:p>
    <w:p>
      <w:r>
        <w:t>/! ? 0</w:t>
      </w:r>
    </w:p>
    <w:p>
      <w:r>
        <w:t>7GB G// /!"! "</w:t>
      </w:r>
    </w:p>
    <w:p>
      <w:r>
        <w:t>0</w:t>
      </w:r>
    </w:p>
    <w:p>
      <w:r>
        <w:t>2//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