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ATAS/539/2020 vom 29. Juni 2020</w:t>
      </w:r>
    </w:p>
    <w:p>
      <w:r>
        <w:t>GE Cour de justice, 2020-06-29, FR</w:t>
      </w:r>
    </w:p>
    <w:p>
      <w:r>
        <w:rPr>
          <w:b/>
        </w:rPr>
        <w:t xml:space="preserve">Quelle: </w:t>
      </w:r>
      <w:r>
        <w:t>https://mcp.opencaselaw.ch/entscheid/ge_gerichte_ATAS_539_2020</w:t>
      </w:r>
    </w:p>
    <w:p>
      <w:r>
        <w:t>FR: GE_GERICHTE ATAS/539/2020 du 29 juin 2020</w:t>
      </w:r>
    </w:p>
    <w:p>
      <w:r>
        <w:t>IT: GE_GERICHTE ATAS/539/2020 del 29 giugno 2020</w:t>
      </w:r>
    </w:p>
    <w:p>
      <w:pPr>
        <w:pStyle w:val="Heading2"/>
      </w:pPr>
      <w:r>
        <w:t>Erwägungen</w:t>
      </w:r>
    </w:p>
    <w:p>
      <w:r>
        <w:rPr>
          <w:b/>
        </w:rPr>
        <w:t>E. 1</w:t>
      </w:r>
    </w:p>
    <w:p>
      <w:r>
        <w:t>Prononce la reprise de la procédure.</w:t>
      </w:r>
    </w:p>
    <w:p>
      <w:r>
        <w:rPr>
          <w:b/>
        </w:rPr>
        <w:t>E. 2</w:t>
      </w:r>
    </w:p>
    <w:p>
      <w:r>
        <w:t>Prend acte de ce que le dommage litigieux a intégralement été payé à l'intimée, par Monsieur E______, et de l'accord des parties sur le fait que le recours est ainsi devenu sans objet.</w:t>
      </w:r>
    </w:p>
    <w:p>
      <w:r>
        <w:rPr>
          <w:b/>
        </w:rPr>
        <w:t>E. 3</w:t>
      </w:r>
    </w:p>
    <w:p>
      <w:r>
        <w:t>Constate dès lors que le recours est devenu sans objet.</w:t>
      </w:r>
    </w:p>
    <w:p>
      <w:r>
        <w:rPr>
          <w:b/>
        </w:rPr>
        <w:t>E. 4</w:t>
      </w:r>
    </w:p>
    <w:p>
      <w:r>
        <w:t>Raye la cause du rôle.</w:t>
      </w:r>
    </w:p>
    <w:p>
      <w:r>
        <w:rPr>
          <w:b/>
        </w:rPr>
        <w:t>E. 5</w:t>
      </w:r>
    </w:p>
    <w:p>
      <w:r>
        <w:t>Dit qu'il n'est pas alloué de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