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ATAS/539/2009 vom 13. Mai 2009</w:t>
      </w:r>
    </w:p>
    <w:p>
      <w:r>
        <w:t>GE Cour de justice, 2009-05-13, FR</w:t>
      </w:r>
    </w:p>
    <w:p>
      <w:r>
        <w:rPr>
          <w:b/>
        </w:rPr>
        <w:t xml:space="preserve">Quelle: </w:t>
      </w:r>
      <w:r>
        <w:t>https://mcp.opencaselaw.ch/entscheid/ge_gerichte_ATAS_539_2009</w:t>
      </w:r>
    </w:p>
    <w:p>
      <w:r>
        <w:t>FR: GE_GERICHTE ATAS/539/2009 du 13 mai 2009</w:t>
      </w:r>
    </w:p>
    <w:p>
      <w:r>
        <w:t>IT: GE_GERICHTE ATAS/539/2009 del 13 maggio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la CAISSE CANTONALE GENEVOISE DE COMPENSATION de ce qu'elle s'engage à rendre une nouvelle décision d'octroi d'allocations de maternité en faveur de Madame L__________.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