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https://mcp.opencaselaw.ch/entscheid/ge_gerichte_ATAS_539_2006</w:t>
      </w:r>
    </w:p>
    <w:p>
      <w:r>
        <w:t>FR: GE_GERICHTE ATAS/539/2006 du 12 juin 2006</w:t>
      </w:r>
    </w:p>
    <w:p>
      <w:r>
        <w:t>IT: GE_GERICHTE ATAS/539/2006 del 12 giugno 2006</w:t>
      </w:r>
    </w:p>
    <w:p>
      <w:pPr>
        <w:pStyle w:val="Heading2"/>
      </w:pPr>
      <w:r>
        <w:t>Volltext</w:t>
      </w:r>
    </w:p>
    <w:p>
      <w:r>
        <w:t>!"#$$ %&amp;"#$$</w:t>
      </w:r>
    </w:p>
    <w:p>
      <w:r>
        <w:t>' (') )*) ') * ( +,- % . / #$$</w:t>
      </w:r>
    </w:p>
    <w:p>
      <w:r>
        <w:t>!" !#$% "$ !&amp;"$ '$ ($</w:t>
      </w:r>
    </w:p>
    <w:p>
      <w:r>
        <w:t>$ $ ))) )))&amp;)) ) &amp; )!*+,-#$./01+,++ .</w:t>
      </w:r>
    </w:p>
    <w:p>
      <w:r>
        <w:t>$!"</w:t>
      </w:r>
    </w:p>
    <w:p>
      <w:r>
        <w:t>23+42,113 *,23* 0 1 $"#5 $ &amp; &amp; $6)7- &amp;8+, "!8,11, $ $$$"$"#(9# )- )!!:",1;,110:&amp; "$:"$$ $8"$:&amp;!$$$": !&amp;%$ $?$ #$ &amp;% $"$:&amp;!! ,@&amp;1.1 ;9- 9:* #$ ;$ "- :#"$ !#A " #$ D$ #9"A !"! $M 7 : &gt;$!$: "$ "8$$# " $$:"- 87 &gt;# # : !$ #" "$6$A+.,+13$+1/7A</w:t>
      </w:r>
    </w:p>
    <w:p>
      <w:r>
        <w:t>9 #$:G?G&lt;&lt;&lt;" " $"#8:#9&lt;&lt;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