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ATAS/539/2004 vom 7. Juli 2004</w:t>
      </w:r>
    </w:p>
    <w:p>
      <w:r>
        <w:t>GE Cour de justice, 2004-07-07, DE</w:t>
      </w:r>
    </w:p>
    <w:p>
      <w:r>
        <w:rPr>
          <w:b/>
        </w:rPr>
        <w:t xml:space="preserve">Quelle: </w:t>
      </w:r>
      <w:r>
        <w:t>https://mcp.opencaselaw.ch/entscheid/ge_gerichte_ATAS_539_2004</w:t>
      </w:r>
    </w:p>
    <w:p>
      <w:r>
        <w:t>FR: GE_GERICHTE ATAS/539/2004 du 7 juillet 2004</w:t>
      </w:r>
    </w:p>
    <w:p>
      <w:r>
        <w:t>IT: GE_GERICHTE ATAS/539/2004 del 7 luglio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$%&amp;'($)''( $*(+$)'', !! - !.- / -! /. ,0 12 3 &amp; " )'',</w:t>
      </w:r>
    </w:p>
    <w:p>
      <w:r>
        <w:t>4444444444 !!!!!!!!!! "</w:t>
      </w:r>
    </w:p>
    <w:p>
      <w:r>
        <w:t>" /55. / 6-! .7..# $"%&amp;</w:t>
      </w:r>
    </w:p>
    <w:p>
      <w:r>
        <w:t>' '(</w:t>
      </w:r>
    </w:p>
    <w:p>
      <w:r>
        <w:t>)*+,-) 5. ,. /#( !!!!!!!!!! " "0 ,%1, 2 3 /' #'4" (5 # 6( 6"#37' (6 8' #' ,%9,. 8 :"( '" 3' ;#'4 '4' '42 ( ' !!!!!!!!!!# "'("'''52?!!!!!!!!!!'#)(@5#</w:t>
      </w:r>
    </w:p>
    <w:p>
      <w:r>
        <w:t>/8((#6"''( '"'#30"#21-A4'"' 2 '" # * 7 B, 6" C 6" (' #' ,%%C " # '" (#'. *. 3' #"#(## '"5#3'4'#' ,, 4' *--* "'' 3" "' #3 . '#'D "::' #3 :'0"($@'. B. " (#'#23::' "#3'4'#' E') 53 F*G4'*--*" " !!!!!!!!!!$7' " #'@" ' # #'" :'0"($@'. 3 ' 2 ;' ' #' #(0,%%&amp;# #3'' # 4'#,--A. C. "# D '"'"(( '" "0$7'D !!!!!!!!!!'#'DD ' "::' ##'"#'#(0 ,%%&amp;H #'::' # " '" : '@ '"(' "0' .</w:t>
      </w:r>
    </w:p>
    <w:p>
      <w:r>
        <w:t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w:t>
      </w:r>
    </w:p>
    <w:p>
      <w:r>
        <w:t>)B+,-) '(' # "(. #'@" ' " ' # :'0"($@' 4 7( #'4.' # 4';'@'0$7' 'D #,--A. &amp;. !!!!!!!!!! 7( ""@ 0' " (#' 2 3 '" # 3 ,&amp;(*--B.":'(#'@" '#:'0"($@' '#'DD # 3 '4' #3'( ' "' 3 ' ' '"0( ;'@'0#*1A. 9. #''"#*&amp;('*--B3 :23' 3" "'#3 (" ':'D3 ' ' 2 '4'# # 3'4'#' . %. @' " "( # ' " !!!!!!!!!! :"( ""' '" # # *1 6' *--B. D 3 "::' #3 :'0"($@'#',%%9 D3 "4' #3'("'0'' #3; '4' ":'"''D 4;(@. ,-. 3 6 3""' '" ,* "K *--B : ; "'" # 3;($7' 'D#8/ / . ,,. !!!!!!!!!!3' 6 ",- (0 *--B. ( '"' D3 ' J 7"' ' D3 "(('D' " '@( "(( '#5 '"#" 7"' '. ,*. "4' # ,- " "0*--B3 " 6 #" #!!!!!!!!!! J " :"'2;('#"( "('(#' ' #3. ,B. &amp; "4(0 *--B !!!!!!!!!! (' '0 "' # " #37"' ' '" # 3 # 4' # 7( ""@' # 3 0'( 7"' '. #'@" ' # "0 "( ":"( #""; ' #3 #':" ". ,C. 8DJ #'0#" "(('D"'#" # " '" $7' 'D 0' 3' # $7' ' # ''" # 3 88 / L8 *C (0*--C.,-:4'*--C !!!!!!!!!! :' 4' '0 " '@ @@4 '"#3 # # ' . ,1. #'5' 3 " 6 #"4 D "'"#3' #$7' '#''") "0"( ":"(#""; '"##':("$4$#"("( 'D)" #' 04# ( # 3(5 D3 " # ' 3@'' #3 ( "44" '( 23;(#8/ / .</w:t>
      </w:r>
    </w:p>
    <w:p>
      <w:r>
        <w:t>)C+,-) !/. ,. F"'@4"'3"@' '"6#'''EF ("#':' ' ' #5 , "K *--B '0 " # "' E . , . F. J #B-(*--C# '0#('' ':E')5 F " #3"::'' #3 ., ."'# D 84' 4'" '"#3 .,B,#" ' '"@4"') ). 0FM" #" D "'"' ' '0# ;(" ':'4 H ) :'@##'"' ':#3J .#'"' ':#36@( D' 3 "' # 7" 6@ " (" ':. 3 "' # 7"6@3 #2;)'D#("N#'"' ':$4"' ;( "N ' " 2 D '" ' '@' E M %G *%1&lt; O'##"' #('' ':C5(#' '",%%,.*C9&lt;L07'# #"' 6#''''4',%9,.B,B .F. ) 3 "' #7"6@4 D"'D3'"' D"("$D '0"4' ;('E:.O".' ..*1,F.'P 35 #" ;D #4' (J("4' 23"'"#3"' 6 "4'" '"##"' "' 'D" J #"'#3 :'; # #3 '"#6@ 8" I" ' '"' #"'' ' 6'#' '". ) "' '" ' '" ' J # . 8 3 ' ' '" # )'</w:t>
      </w:r>
    </w:p>
    <w:p>
      <w:r>
        <w:t>0 E:. )MQ"' 0 # 7 #87R'S4".,%%,.,&amp;9" CB-F."4' #4D3 '0#"' 5@@#3@'4 ''5( "D"D#3 '"0"4' " @'(6'#'DE M,,*B,BF. (': ( ''#5 "D"'# "'D#3J # 4' 2'3;' #3 6'#' '"D':" '"#',"K *--B#62 #" 6@ ' ' ''D6@ " @'5( . F 8;('#3"::'"( &lt;43J # #B-(*--C ' 6D32";' '@( 24':'":"(' 23 .,B,</w:t>
      </w:r>
    </w:p>
    <w:p>
      <w:r>
        <w:t>#"'3' ' . 8 6'#' '" #('' '4' D3 ' # #"(' ''#"'.$'#D"3 . 1&amp; # "' :# ' @ # #"' # "' ) ) 4'@ , 64' *--B 7D " ' ' '0 #</w:t>
      </w:r>
    </w:p>
    <w:p>
      <w:r>
        <w:t>)1+,-) D' ' 'D " # #"(' # "'. #'"' '"@:#"0'@ "2@" " " ';#"'"(J( "' " ';6D2 '254 #'4"((''" "#" .3 ''""#23;'@""':#D@' @4"' 8. 8"3 .,B,., T"' 0' # '0;( "6@ " '4' &lt; 5@ "(0 3"@' '" 6'#' '" "( U."# '"# ,%&amp;,#'"' '" " ' '" "( '*'0"((' HT '0 #('' ': ' ' " "##"' #('' ':# "N"'4"' U. " ' '"3' 5 "(J(''D"'"#''. 5@#3' '"( 6@##@@#3#'"' '"" "H #' "' 2 ' '" ' 7' "'D ""@'D"$ ( 'D#"(.6@#4 ''"' '( # ; '#"'. #"J #B-(*--C"'#D ; #3 .,B,.* '' #"#3 '0; " # #"' #('' ':&lt; ' ' T '0U "(( '@':' T '0U.3 .,B,.* 'D '0 #('' ': ' ' T# "N "' 4"' U. 3 #' D '( # " '; #('' ': 54 #3 6'#' '". ''3' '"' ( 2#"D (TU #"' J D':'@(( '( #3 ''# ('. $ # ":'( ' '" 7' "'D ""@'D. # 4; "' E/("' # # "' V /),%&amp;-.11C.FD@' ,%&amp;- #' ;I # 6'#' '" '4' ;' 4 2 3 . ,B, . ,</w:t>
      </w:r>
    </w:p>
    <w:p>
      <w:r>
        <w:t>'0#('' ':'## #"4"'; ':. '0 ' # '2 ( "' V"'#3 "((''"#" WD' 4' 2 "P # " " #''" # # ( . 3 ' # D '"D(( "' @'""D '03 ' 4#" #"( #3 '0 '". ' 4'# D ' "((''"'#4' 0' " (( '"#"("' '" ''5 E"("' '" ' ' ; WF. 8" /("' # # "' . 11&amp; T# $ 5( 4'@ "' #3</w:t>
      </w:r>
    </w:p>
    <w:p>
      <w:r>
        <w:t>"((''"''#" (' ' #'#" ' " # 6'#' '" #('' '4 #' ' '## D '" "( U.</w:t>
      </w:r>
    </w:p>
    <w:p>
      <w:r>
        <w:t>)G+,-) 5 , 64' *--- (' 0:' #3 @ # "( . '' #4 6'#' '" #('' '4 ' # #"' "(( E . 1G F. "4 (' ' # "((''" # " ' ;( ::'(E/,%%&amp;.%CB-F." ' '"' # 6'#' '"3#6(' (''M'M . 4"' #"#' '"D'' (J7@' DD ##":'"( ( '5#3"'6D 2#4"2"((''"#"26'#' '"#('' '4' 83". 8'3"#4' '43' '"# #"J #B-(*--C" ( 8 (' @( " "((''" # " '$"(' 7 ')(J(' '" ' '". 3(': ( 0 4'@' . 4 # D' 5# '" # 8 ' '" # ":"(2" ' '"@4"'. 3 '" # 6@ $ ' '0 :##"J #*&amp;64'*--C#"'@4"'#" ,B :4' *--C #'"' '" ' "' ( 8 # '@ 2 "' 6@ ' ' # 3 # 3 '" # "4; . *. '0 "#"' ' 'D" (( " '" '42"':#3'4'#' E:. .1G ', .7.,F. "':# '@##"' #"'#G" "0 *---E F 4'@,64'*--B P ("#':' '"# "(0#'"' '"@. '023 :#"@ '"; E ',', F. 6 #:"( #'@;#4 3 "' "( " 40E '1G19 G- F. B. 8" 3 ' C 3'4'#' E ' 9 F #3 ':'(' "@' #3(#'"#3'# . 4#5D3 @4' " 2 "4' #"' ; '" "'# '".</w:t>
      </w:r>
    </w:p>
    <w:p>
      <w:r>
        <w:t>'4'#' 3'' # @' " " ' D' ( ( "#"@#E '9 F.'' #@'" # " #'(' '"#3(0"#3 '#"'0'' #@'#3 (7 D''0 # " #"(' #3 '4' ' #'(' '" #3 ' 2 7$'D " ( D3 ' 5 ' ( (## '";'@'0E '&amp; F."D3</w:t>
      </w:r>
    </w:p>
    <w:p>
      <w:r>
        <w:t>)&amp;+,-) '4'#' "' " ' ' # 7D D3 #'@" ' (#' ' "' " '' D "' (' 4'# #'(' '"'(" #' # 4'E #@'FE M,*&amp;*%%F.</w:t>
      </w:r>
    </w:p>
    <w:p>
      <w:r>
        <w:t>35 (#' " #'@" 'D 7S " :'0"($@' "'2#'". (' ' 2 $7'D D' 4 "(( ' 7$'D"4"D'4'#' #X .C., "#"' ( '" ) 2 (#' ( "( #' ) "(' $7'D D' D'4 2#(#'."'#5"((#"D#X $7'D (#': ) #" "(( # :: '" 2 # 7@ X)'4'#' )#'(' '"#' #@'DX"' (J7:' 4#0"4"" &lt;(#D' ;'@'0#"' J # (' ' "06 '4( D "'0. : #" 0' ' # D ( (@"':'(' ( ; '4' D (7 # 4' ' ":: "( # ' #. "' # (' ''#4"'D '4' '"0( J ;'@# "."#( X;' #X'' #@' ' 2 ( 'X #"#'':DX; '4' '4 '::' &lt;': 0' I #(#X'$'#X#( D('2 ":' # ' # 4' 'D( J '"0( ;'@#'"DX' (J('" 0""' E M,-*,G1&lt; 8*---.,1B"'#.* :&lt; M "0'G9+-,#*&amp;( *--,F.#X ' 2 $7'D6" #ID#' X@' ##'#')'4J "" 5'4'# E ,%%&amp;YC%. *1G"'#.C0':'F.D' #'':X #4"'' ' 2 $7'D'##(( #""'@' P'' # 4' # @'E M "0'G9+-,#*&amp;(*--,F. 8" 6'# # "0 "( ":"( #""; 4 # ''" "4"D'' # 4'E M,*-,,%F. "0 # @"'#:: '"$7'D"D ; '$7' 'D '''D#'3@' #"" 3'' # 4'D3'" '0#3 PE8*---.,G-F. @##" '#' # ' Z7#3; (#'"D')' #"' "" 5 '4'# # "0 "( ":"(. 8" /8/ $7' 'D3; #"' "#'@" '# ##3':' '"" ""@4' #3:: '". #"' 4 5;'@'0#'3#3 '4' '4. "" ' '#"( ##'4' 5 #"' # ' ("0'# "("0'#' $7' 'D # :: '" ""7"'D #3' @ '""'4 ":' '# (#' 5 7"'D # )' (''" #0 # #</w:t>
      </w:r>
    </w:p>
    <w:p>
      <w:r>
        <w:t>)9+,-) '#(#'4#$( I( 0"4" '"37 # ' ( ":"(( ; 5@ # 3 . ( # ' 5 ' :"# "" ' #:4"0. :' 3; #"' 3;'( # $7""'#";('. #( "((# '"#: #3 #"' @( "#':: ' 5. "(0#;)' :'@ #'4@ #" #' "(" ( "04 3@ '" #3' #" #" ' 'D #( 4@ 30 # #(# # "' @# #'4@ ':"( '" :"' ' " #3(5:' D#' 5 #(" '4 ' ''0 3; '' D 3@ '" # "# 7#' (@</w:t>
      </w:r>
    </w:p>
    <w:p>
      <w:r>
        <w:t>4'"( $7""' ' E/8/ 8"( ":"(8 [@H'7 #$7' '7 7 8 8,%%%., ,-1 8 *--- . ,11 M Y **%+-, /7 # % " "0 *--,F. '0 :# # " "'@ D3" ' "P 3;' #3'' # 4' #3$#"(#""; 0 #3( D' # ' 5 # (' '0 # 6 ':' '' # 4' (' D' 7S " ; ' (': " :"( . " #( 5 '4'# #3 "0"( ":"(#"";": )'D')'4J (''((# #@#@4' E M "0'Y&amp;1%+-,#*- (0*--*F.</w:t>
      </w:r>
    </w:p>
    <w:p>
      <w:r>
        <w:t>D'"4"0 #3" (#'D' # (' 3 D"' ' '@';'(" ' :' 3"06 #3 #:"'D " :"# # ;( "( D3' @( "'# '"' ;'(D3'' 0''"'# #"'E(5FD#' '"#" ; (#'"' ' :'D "'"#3; "' 0'(" '4E M,**,G-&lt;8*---. ,1CF."D#; '"#" ##"##('' '4" 0' # '' "0#3"04 '"":"#' #3'4 '@ '""(5 ''D3'"'##"' D ; 0" ' 2# "4' 6@' ' "@ (D3'#'" ( ##" #0'):"#E M ,*1B1BF. C. " !!!!!!!!!! @' (#' ' # 3 " #'@" '#:'0"($@' P '' # 4'#&amp;1A#',G :4',%%9." !!!!!!!!!!7( ""@":'(#'@" '&lt; # " " "(( ' # ,&amp; ( *--B ' 4 D 3 '4' #3'( '"'3 ' ;'@'0'D" ' #'(' '"##( #1-A." (#'" ' ":'" (J( (#' # D "( # '(' '" ;' ' # 4';'@'0 ' #*1AE:.'5".,*:"B #"' F.8$7' 'D" " !!!!!!!!!!D'' " #' ( *--* ( '" #3 #'" #'</w:t>
      </w:r>
    </w:p>
    <w:p>
      <w:r>
        <w:t>)%+,-) #(0 ,%%&amp;&lt; ' ' " 0"# # TU . 3 ' ##':' #" '": '@#'"(' #"0'. "0 ' ;'D '(''#:4"0" (( "''23#:'(5'0 'D''4' '":'.8" $7' 3'' # 4'' ' #,--AE:.'5"., * :"B#"' F.</w:t>
      </w:r>
    </w:p>
    <w:p>
      <w:r>
        <w:t>3 #(#8/ / #"#24 '"$7' 'D # 3. (#' " " #'@" ' # :'0"($@' 4 7( #'4."#3;( ' ' 5@5( ' 2# #"". ' #3@"'' '#3 D# 'D :4 #3 #'@" ' #3;' @' ' # 7"0'. $( I(#'@$7" 'D3 "04'# "0#"' ("0'#. ( #': ' (' 4' ' '::' " 6 ':' #'@" ' # "0 #': " # #$ 7$('. 34'"( $7""' 3 ' 0 (@ @ '" # ' . 30 #3 7""@' $7' 'D '4'# " ' # 4'#,--A$7' 'DE:.'5".% :"B#"' F. '0 # ( DD #" D ; "04 '" # 8/</w:t>
      </w:r>
    </w:p>
    <w:p>
      <w:r>
        <w:t>/ ': 2 34'"( $7""' # " &lt; :: " " !!!!!!!!!!#' #:Q"# '4#'::''#3. ("' :" # " D3 ("( # #''" ' '@' "0 $7'D # " "' $#"( #""; ' #@#@4' ::' " 4' # 4'. "345"D(:"#. " :' 4"' " # "# D " # 3 ' @@4 "#' " #37"' ' '" # 4' # 7( ""@' # 3 88 / L8 '' D3 " # " '" $7' 'D :: 3' # $7' ' # ''". 6@ ' # #"'# '"#:' 4" '( 2#''" ' '@'&lt; " ("#':' '"4 #3 # #"' :'3"06 #3 "4#(#.</w:t>
      </w:r>
    </w:p>
    <w:p>
      <w:r>
        <w:t>),-+,-) ! /.5 !.- / -! /.</w:t>
      </w:r>
    </w:p>
    <w:p>
      <w:r>
        <w:t>819 : ; 6# %&lt;) /= 9</w:t>
      </w:r>
    </w:p>
    <w:p>
      <w:r>
        <w:t>,. Q"' " ' 6 /#( !!!!!!!!!! " #''" ""' '"#3 #,*"K *--B&lt; 9</w:t>
      </w:r>
    </w:p>
    <w:p>
      <w:r>
        <w:t>*. 6 &lt; B. ' D"# @ ' &lt; C. :"( ' # D3 4 :"( " " J # #' # B- 6" #5 " ':' '" ' "((# # '0 :# # 87R'S7":D' G G--C</w:t>
      </w:r>
    </w:p>
    <w:p>
      <w:r>
        <w:t>"' ;('. #' J ""@. (("' #"' H F '#'D ; ( D#''"" #'"0 '' ##''" D&lt; 0F ;" " D (" ': ' '( "4"' #(# #''"&lt; F " '@ " # " . 8' (("' " ' "' ( ( " F 0F F ')# '0:##" ( '5"D3' #4#'40.(("'#"( '""("$ # 4 D' " 6"' '' D #''" D 34" # D ;#'" E .,B*,-G ,-9F.</w:t>
      </w:r>
    </w:p>
    <w:p>
      <w:r>
        <w:t>@::'H</w:t>
      </w:r>
    </w:p>
    <w:p>
      <w:r>
        <w:t>\'# /</w:t>
      </w:r>
    </w:p>
    <w:p>
      <w:r>
        <w:t>'# H</w:t>
      </w:r>
    </w:p>
    <w:p>
      <w:r>
        <w:t>'</w:t>
      </w:r>
    </w:p>
    <w:p>
      <w:r>
        <w:t>"'":"(# J " ':'; '''D323::':# #"'@::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