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ATAS/538/2005 vom 16. Juni 2005</w:t>
      </w:r>
    </w:p>
    <w:p>
      <w:r>
        <w:t>GE Cour de justice, 2005-06-16, DE</w:t>
      </w:r>
    </w:p>
    <w:p>
      <w:r>
        <w:rPr>
          <w:b/>
        </w:rPr>
        <w:t xml:space="preserve">Quelle: </w:t>
      </w:r>
      <w:r>
        <w:t>https://mcp.opencaselaw.ch/entscheid/ge_gerichte_ATAS_538_2005</w:t>
      </w:r>
    </w:p>
    <w:p>
      <w:r>
        <w:t>FR: GE_GERICHTE ATAS/538/2005 du 16 juin 2005</w:t>
      </w:r>
    </w:p>
    <w:p>
      <w:r>
        <w:t>IT: GE_GERICHTE ATAS/538/2005 del 16 giugno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'()*')++, ',*-')++, ## # " " # " *. /0 % 12 $% )++,</w:t>
      </w:r>
    </w:p>
    <w:p>
      <w:r>
        <w:t>% 3333333333 !" #</w:t>
      </w:r>
    </w:p>
    <w:p>
      <w:r>
        <w:t>$%&amp;'(( &amp;)*(( )</w:t>
      </w:r>
    </w:p>
    <w:p>
      <w:r>
        <w:t>) 44 " "5# 6" &amp;+),-) ./01/11</w:t>
      </w:r>
    </w:p>
    <w:p>
      <w:r>
        <w:t>12 ( (*</w:t>
      </w:r>
    </w:p>
    <w:p>
      <w:r>
        <w:t>3-/23/440 5/3.5</w:t>
      </w:r>
    </w:p>
    <w:p>
      <w:r>
        <w:t>! ")(#6666666666 *($7(&amp;8 &amp;8(9(&amp;( 1,,:; /. ? *( *9* &amp; ; &amp;(()))( ()&amp;2*/4408 )7(*&amp;((); )(&amp;/1*/4408( ; #</w:t>
      </w:r>
    </w:p>
    <w:p>
      <w:r>
        <w:t>89 &amp; B1 B 0:B1 B&amp;)(A9)(8)A( () ) $(; ( )8( (*))8&amp;*(()&amp;&amp;(; )8 B02B2&amp;)(7&amp; (A&amp;&amp;)( &amp; )( = ? 8 )(&amp; &amp;(() ))( () ) ') 7)* )&amp;) '( (A&amp;9( )$ &amp; )&gt; &amp;&gt;)'8( (*))8&amp;*(()&amp;);</w:t>
      </w:r>
    </w:p>
    <w:p>
      <w:r>
        <w:t>3-/23/440 523.5 # 4 " # " " # "</w:t>
      </w:r>
    </w:p>
    <w:p>
      <w:r>
        <w:t>% 7/8 9 : 5&amp; 12) "; ; 0B )&amp;* 8 @ 9 ) )** &amp; 0445 7B @ ( &amp; (( ()@7( &amp;; :B 7)* ( &amp; '8 9 7)* ) ) C &amp; &amp;( &amp; 24 ) (7( () ( )**&amp; &amp; ($ 7&amp; &amp; #DF(GD)7'( : :44.</w:t>
      </w:r>
    </w:p>
    <w:p>
      <w:r>
        <w:t>)( %*(B &amp;( C ))AB **)( &amp;)( H ? (&amp;(' % * '&amp;(()) &amp;()$ (( &amp;&amp;(() '; $? %) ) ' *) (7 ( (* )9)( &amp;*&amp; &amp;((); ? ) (A ) &amp; ) B #( **)( ) ( )( * * ) ? $? ? (5&amp; ($7&amp;&amp;) * (&gt;)'8( &amp;9&amp;(9$B**)(&amp;)* ())*)+ &amp; 9 '( ) H</w:t>
      </w:r>
    </w:p>
    <w:p>
      <w:r>
        <w:t>(!!</w:t>
      </w:r>
    </w:p>
    <w:p>
      <w:r>
        <w:t>(&amp; H</w:t>
      </w:r>
    </w:p>
    <w:p>
      <w:r>
        <w:t>I(# I</w:t>
      </w:r>
    </w:p>
    <w:p>
      <w:r>
        <w:t>3-/23/440 5.3.5 )()7)*&amp; C ) (7(% ((('8@877(7&amp; &amp;)(A77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