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ATAS/538/2004 vom 7. Juli 2004</w:t>
      </w:r>
    </w:p>
    <w:p>
      <w:r>
        <w:t>GE Cour de justice, 2004-07-07, DE</w:t>
      </w:r>
    </w:p>
    <w:p>
      <w:r>
        <w:rPr>
          <w:b/>
        </w:rPr>
        <w:t xml:space="preserve">Quelle: </w:t>
      </w:r>
      <w:r>
        <w:t>https://mcp.opencaselaw.ch/entscheid/ge_gerichte_ATAS_538_2004</w:t>
      </w:r>
    </w:p>
    <w:p>
      <w:r>
        <w:t>FR: GE_GERICHTE ATAS/538/2004 du 7 juillet 2004</w:t>
      </w:r>
    </w:p>
    <w:p>
      <w:r>
        <w:t>IT: GE_GERICHTE ATAS/538/2004 del 7 luglio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 $*+&amp;$')), !! - !.- / -! /. ,0 12 3 4 " ')),</w:t>
      </w:r>
    </w:p>
    <w:p>
      <w:r>
        <w:t>5555555555</w:t>
      </w:r>
    </w:p>
    <w:p>
      <w:r>
        <w:t>. / 6/. /./ !"#$%&amp;%%'(&amp;)* ++,-</w:t>
      </w:r>
    </w:p>
    <w:p>
      <w:r>
        <w:t>.&amp;/%0. 7. %* 1 , 12222222222 - ,+ %)30 4--5+ 6 6.+(+ +- ++ 7 6 6+(+ +- . 6 , &amp;89:%5*30%))).(-;+ ;-( +.;' ?* ;(+-=, 65 6+(+ (-; ;5+12222222222- -,4%)@$ 6, 3&amp;$5*$0&gt;;+'&amp;5?* &amp;* 7;+(+-+(6+---;' +=(+ ,;+&gt;+.;'?* 9* -++ @ (,4 &amp;00&amp; + -,- , %8$#95*30A+ ++ 6.(++(+( 6+(+ +- ; =+ &gt;+.;' ++ B/ / ?;;-+ C(+A -,4&amp;000* ++-+4-, :#38$#95* ;- ,, 6 5 9%8:99 5* % C(+ %))) 6 ( , ;-- ,, ,,++ ,+' B/ / ?6;!+--;+7* @* ;5+-=-;+ ;+;+7 4+ ;+F +G+.;'* !/. %* ?+=(+6=++C +++&gt;?--, +5+-++- ' % H &amp;009 +4 + &gt;* % * ?* " 90,&amp;00$; +4 ,+++5&gt;+.;' ? - 655++- 6*%*+ -7 B(+-- --(++ 6*%9% ++=(+. .* 4?I 7++++4 - D,+5+(J . 5+=; +;++5 6"* +;++5 6C=, ; 7-+ 6+- ! C=- ,+5* 6+- !C=-6- AD.+7 ,E +;++5 I )3 &amp;)#K L;;-+ + ,+++5$',- ++%))%;*&amp;$@KM4!+ +C +++;+(-+%)@%;*9%9*?* . 6+- !C=-(7+76++7;, 5*L;;;*+*;*&amp;#%?*+;;N6;' D7 (+,",;(+A6+ 6+C- ;(++ +;++7"- + 6 5+D 6-+ C= BO+++- +++C+ ++* . + +++ + " -- * B 6 ;+ ;;++</w:t>
      </w:r>
    </w:p>
    <w:p>
      <w:r>
        <w:t>.+</w:t>
      </w:r>
    </w:p>
    <w:p>
      <w:r>
        <w:t>4 &gt;5* .IP+ 4 ! B!Q+R(*%))%;*%:@$90?*(+ ; (76+4 +'==-- 6=+( ;;++',7-7 6+4(+ -=+,C+ +7&gt; I%%&amp;9%9?*,+5,++ ' 7+ -;+7 6" (+A+6D+ 6 C+ ++7+5+ ;+%H&amp;009 -CA C=++ ++7C=;;----=+',-*</w:t>
      </w:r>
    </w:p>
    <w:p>
      <w:r>
        <w:t>.$/%0. ? BD,+ 655+,;-K(6" 90,&amp;00$ +C76AD++-=,A(-+5+5,+-A6*%9%</w:t>
      </w:r>
    </w:p>
    <w:p>
      <w:r>
        <w:t>+6++* B C+ ++ ,+++(;-+ 76+ ,+;++ +* 1-,+ + S 1.%):0;*##$*?7-=+%):0 +-DO- C+ ++ +(+ ;- D+ ;-( A 6* %9% * %</w:t>
      </w:r>
    </w:p>
    <w:p>
      <w:r>
        <w:t>+4 ,+++5+ -; ;(+D-+5*+4-+ +-A ,;+-S+ 6 ,,++ T7+ (+ A N -++ -;,* 6-+ ; ;7+7,;,+=--+;7 +46-+( - ,;- 6+4+*-+-(+ 7+</w:t>
      </w:r>
    </w:p>
    <w:p>
      <w:r>
        <w:t>.#/%0. ,,++;-+ (+4+,,+ ,;++ ;++' &gt;,;++ ;++ D;T?* B 1-,+ + ;* ##: F * #3 ?* ( ,++ ,,++ ;-+--D;-,-55+,-&gt;1%)):;*)$90?*+++- C+ ++6 ;C,+--,++;I+;I * (+; ++7++,;"!--=+77 -; 5+,;-,+' 6+C7 A -(A,,++ AC+ ++ ,+++(;-+ B6* B+6 (++(6+;-+ " 90,&amp;00$ , B ,+ -=, ,,++ ;-+ 5* * #3?*B,;-;C= 6;'++-4+* 9* 7+ N- , +5++ + 5- - 6. (++(+( &amp;0 -,4%)$3&gt; B? '=, 9% 4 %)$: &gt; B? 6;;;+46;' '7C= +6;A; + -+, +5++ + 6- 5+;-+A -,+ -++++=+&gt; I %&amp;: $3: + * % %&amp;% 9@3 + * %4K 5* -=, +;++ ++*@&amp;*% ?*;-++=-7D,+-A ,+' +;++ B '=,(+=C769%</w:t>
      </w:r>
    </w:p>
    <w:p>
      <w:r>
        <w:t>.3/%0. -,4&amp;00&amp;* +;++-= '+- + * $* +C- 5, -+ -=D (4 &gt;@$ &gt; B?* #* ++= ; +, 5+D+ , ++ ; 6-;;-+ C(+A -,4&amp;0004 (, *9*&amp; B?*</w:t>
      </w:r>
    </w:p>
    <w:p>
      <w:r>
        <w:t>B6*%0*% B-6DP+(+-+(;+ ++,;+9&amp;$@8$005*; +++* 6*%09+- B -'=+5- -,;- 6- + '= -+- ++ 7 + -+- -++ +++;+( 5+D++ 4 5 (7+5, ,+;+- ; &amp;0 7+ ; A D 6+-" # V &gt; %)@3 ;* 9#0?* +45- - &gt;+.;'I ?C ,+-=+- +++- + &gt; %))0 ;* $#$K I &amp;$9 %)@0 ;*&amp;$:? ++ ++ ; +(+- +( ; 7 ++,++,, 9&amp;$5*;-&gt;*%0&amp;* B?6;;-( -,+-4 5 (76+ * ;+;;A5;;+ (5, *++,,++J.I(7+ 5, ,+;+-;&amp;0 ,+ &amp;#080005*++ 9&amp;$5*.I(7+5, ,+;+-;&amp;0 ' &amp;#08000 5* C76A ,+ %8:#08000 5* ++ 993 5* ' &amp;#08000 5* ( ;;-, @$ 5* ; !7 ! #08000 5* 5 (7+5, ,+;+-;&amp;0*SI ( 7+ 5, ,+;+- ; &amp;0 ' %8:#08000 5* C76A,+ $800080005*++ &amp;8@#35*.I( 7+ 5, ,+;+- ; &amp;0 ' $80008000 ; ++ @8$005*&gt;*&amp;@*% B?*B+;6DP</w:t>
      </w:r>
    </w:p>
    <w:p>
      <w:r>
        <w:t>.:/%0. +(+-+( +;A5+ 65 6(5, , ,+;+-;&amp;0C-A5&gt;* &amp;@*&amp; B?*++ +5D#080005 +5-+,; (7+5, ,+;+-; &amp;0&gt;*&amp;@*9 B?*</w:t>
      </w:r>
    </w:p>
    <w:p>
      <w:r>
        <w:t>+ (7+5, C+; I + ",;+;= ,&gt; I%0#&amp;$9K%)@0;*&amp;$:K %))0;*$#$%)@#;*%%)?K+ 6+,;;++( + A 64+=+ +;-D76+6=++ 6A ;;, ; + + -,+* 7+ -++( 6 ; (++;+;-;,+-++7 6 ,+4+;O++4A6+ 6-6.A. +6+6=+ 6--, (7++5+++ ; +(+- +(* B+ 6 + 5 ; ;+ + -+ ++5,-,A7+;+A 6*%0 B&gt; I%0:3)%)@&amp;;*@0 I%0#&amp;$9%)@0 ;*&amp;$:K%)@#;*%%)?*C+; ,,+ --,,( 7+ 5, +5P ++ + ; +(+-+( D+',;++;+76,; %)@@ ;* %@$? ,;-,+;57+(+ &gt;%))0;*$#$?* 6 B 6 ++7 + ,+-C+' 6 ;;++ -+5,-,A ;+7 ++&gt; I%0:3)%)@&amp;;*@&amp;K %))%;*$9$?* 7+5I C=-74(A ++ ; 6-+(+-+(,; ,5;; +.+,++;++;5 -; 5 ,+ ++ 7 ( &gt; %):3 ;*%#9?*</w:t>
      </w:r>
    </w:p>
    <w:p>
      <w:r>
        <w:t>++5+D-;!7- ++*6- ++ ; A6-+(+&gt;*&amp;)*&amp; B?*++ -,+ 4 ( 5, 55+(, 7+ ; 6- ++ 59% -,4* *&amp;)*&amp; B?*-4+ 5 -,+ +- 5+ 5 D+ ;-5 6+,;O* +,; ( -;++ +&gt;*&amp;0*9 B?*</w:t>
      </w:r>
    </w:p>
    <w:p>
      <w:r>
        <w:t>7+++ 6.+(+ +-6*9*%4+ + 6.+(+ +- %)C+%)#)&gt; ?;-+7 ++ + ; 6DP +(+- +( ;+ ++</w:t>
      </w:r>
    </w:p>
    <w:p>
      <w:r>
        <w:t>.@/%0. ,;+#$%8$$05;+-4+=+, %0@%8$005;+-5+(,( 6&amp; B*B6*%4+*&amp; '=,6.+(+ +- %: C(+%)3%&gt; ?;+(+-+(7+++ #$A%8$005*;*+&amp;@A90 B;;+4;=+* D++;-(;+-=+, +;; =+5( ;( 6,- (++(+ ;++(+ &amp;#;,4%)#&amp;&gt; ?6&amp;:*&amp; ;-(+7 +;++ + 8.(++ (+( ;;+4 ; =+A5+D+ ++*+5- --4+, ,; 8+ &amp;@* ++ ;P ( 8 +(+- +( ; -; 0# ; * ++ - 8DP +(+-+(-!- +++K,++,, ;";-+A%&amp;5&gt;*$ 6 &amp;000 ;+A 8-(+ ;+D + -=+, 8 B 8 &amp;#H %)))?+,D+,, -;#005;*++ - ++ - 4', -=+5 -!- ,", ,+' 7 ++ A 8.(++ (+(*</w:t>
      </w:r>
    </w:p>
    <w:p>
      <w:r>
        <w:t>8+ *&amp;9 '=, +;; =+ &amp;$ -,4%)#)&gt; ??* 4 ++ .+56 +5- -(4 '%C(+&amp;000- +-;655+5- - +&gt;+.;' 6I B?;-(+ ++ B/ / 6, $0$5* '&amp;#080005* 5 (7+5, ,+;+- ; &amp;0 D7 6C ;;-, %0% 5* ; !7 ! ;;-,+ #08000 5 5 ( 5, ,+;+-;&amp;0&gt;5*4 +++ -; .+5(4 '%C(+&amp;000 6I B;*9:?* #* 4? 6;'64-AC+5"-%C(+ %)))5+D- 6(+ D+ -5+++5%))@ 6+-5+&gt;;+'% 5?;6- ++&amp;000+5 5+ 6-7-+,+%C(+%)))&gt;%@# -,4&amp;00&amp;?*</w:t>
      </w:r>
    </w:p>
    <w:p>
      <w:r>
        <w:t>7+(, &amp;89:%5*30W3&amp;$5*$0X&amp;8))35*D%&amp;X9#8)#&amp;5*?*</w:t>
      </w:r>
    </w:p>
    <w:p>
      <w:r>
        <w:t>;- - , 9#8)#&amp;5* W 938#&amp;% 5*J &amp;? &gt;;+' 9 5 ?* ,, + -- ,+;+-;&amp;05,-,D +;++-=;-+-7+ +A+, :&amp;$8:&amp;05*76C-57+ ; A :#38$#95** ;P;6-;. ,",5+6;--;++ -+AC+( C+; ,+-* , :#38$#9 5* + :#08000 5* ;+76 + #08000 +5-+ 6* &amp;@ * 9 B ; ++ %9,%, :# *%4+ %4+*&amp; &amp;:*&amp; &amp;9*&amp; &amp;@*% B [$0$5*W&gt;%0D%0%5*?]*6;-+-,,,7+---,-A ;* ,+5 +"C- -++ @ (,4&amp;00&amp;5+,-*</w:t>
      </w:r>
    </w:p>
    <w:p>
      <w:r>
        <w:t>.%0/%0.</w:t>
      </w:r>
    </w:p>
    <w:p>
      <w:r>
        <w:t>! /.7 !.- / -! /.</w:t>
      </w:r>
    </w:p>
    <w:p>
      <w:r>
        <w:t>1: ; *%9&amp;%03%0@?*</w:t>
      </w:r>
    </w:p>
    <w:p>
      <w:r>
        <w:t>=55+J</w:t>
      </w:r>
    </w:p>
    <w:p>
      <w:r>
        <w:t>Y+ 1</w:t>
      </w:r>
    </w:p>
    <w:p>
      <w:r>
        <w:t>-+ J</w:t>
      </w:r>
    </w:p>
    <w:p>
      <w:r>
        <w:t>+</w:t>
      </w:r>
    </w:p>
    <w:p>
      <w:r>
        <w:t>-+.C+J</w:t>
      </w:r>
    </w:p>
    <w:p>
      <w:r>
        <w:t>I1</w:t>
      </w:r>
    </w:p>
    <w:p>
      <w:r>
        <w:t>;+5, ;-"+5+-D;+;=55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