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ATAS/537/2014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https://mcp.opencaselaw.ch/entscheid/ge_gerichte_ATAS_537_2014</w:t>
      </w:r>
    </w:p>
    <w:p>
      <w:r>
        <w:t>FR: GE_GERICHTE ATAS/537/2014 du 28 avril 2014</w:t>
      </w:r>
    </w:p>
    <w:p>
      <w:r>
        <w:t>IT: GE_GERICHTE ATAS/537/2014 del 28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en CHF 50.- et un émolument de CHF 50.-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