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ATAS/537/2006 vom 12. Juni 2006</w:t>
      </w:r>
    </w:p>
    <w:p>
      <w:r>
        <w:t>GE Cour de justice, 2006-06-12, DE</w:t>
      </w:r>
    </w:p>
    <w:p>
      <w:r>
        <w:rPr>
          <w:b/>
        </w:rPr>
        <w:t xml:space="preserve">Quelle: </w:t>
      </w:r>
      <w:r>
        <w:t>https://mcp.opencaselaw.ch/entscheid/ge_gerichte_ATAS_537_2006</w:t>
      </w:r>
    </w:p>
    <w:p>
      <w:r>
        <w:t>FR: GE_GERICHTE ATAS/537/2006 du 12 juin 2006</w:t>
      </w:r>
    </w:p>
    <w:p>
      <w:r>
        <w:t>IT: GE_GERICHTE ATAS/537/2006 del 12 giugno 2006</w:t>
      </w:r>
    </w:p>
    <w:p>
      <w:pPr>
        <w:pStyle w:val="Heading2"/>
      </w:pPr>
      <w:r>
        <w:t>Volltext</w:t>
      </w:r>
    </w:p>
    <w:p>
      <w:r>
        <w:t>!"#$$% %!&amp;#$$'</w:t>
      </w:r>
    </w:p>
    <w:p>
      <w:r>
        <w:t>( )(* *+* (* + ) ,-. % &amp; / #$$'</w:t>
      </w:r>
    </w:p>
    <w:p>
      <w:r>
        <w:t>!"#$</w:t>
      </w:r>
    </w:p>
    <w:p>
      <w:r>
        <w:t>%</w:t>
      </w:r>
    </w:p>
    <w:p>
      <w:r>
        <w:t>% &amp; &amp;&amp; &amp;&amp; !'()*!)++,</w:t>
      </w:r>
    </w:p>
    <w:p>
      <w:r>
        <w:t>%-.</w:t>
      </w:r>
    </w:p>
    <w:p>
      <w:r>
        <w:t>/001)/+**2 3+/)+3 * 0) )4 !.)506!%77.8 &amp; &amp;&amp; &amp;&amp; #3 9:; &amp;$! 9 &gt; -&gt; % &gt; %4 +4 ,?%+**)! --&gt; "!&gt;A.%%&gt;-.!A -9 &gt;%%4 14 &gt;%&gt;+)9%-=+**)! -8B.%=-%"9%B&gt; &gt;%%.%.--.&gt;%-%%7..B.%=-%"9%B8 (#39:;B.%=-%"9%B$4==C39+D9%-= +**)%%%&gt;B.%=-%"9%B+5%=+**)4 04 7&gt; . 8 .&gt;0-+**0!(%9-%4 24 &gt; +* ?% +**0! = &gt; % % &gt; .% &gt; %&gt;&gt;-&gt;.8&gt;%&gt; ='9&gt; "( B.%=-% "9%B4 "" 77%. '% 77% - .'&gt; A -. ?A % 8 A '% . &gt;.9% 9 % &gt; 77.4 %%! &gt; 9&gt; "(7&gt; %&gt;+1?%+**0! &amp;.9&gt;A &gt; ) 9%-= 1* '-= )556! &gt;% &gt; &gt;.9% 9 -&gt;.8E% .&gt;:)'-=+**)4 .=%&gt;'%&gt; )D7.'+**2!=&gt;%%&gt;.%&gt;% &gt; -% A 9&gt;"(7 &gt; &gt; 77. &gt; &gt;"9%%+)9%-=+**)4 64 &gt; 1 - +**2! &amp;7-.%%.%A 9&gt; "( 7 &gt; .=%. ) 9%-= +**)4 ( % &amp; -&gt;9%-=+**)4 7%! &amp; "%% =% &gt; B.%=-% "9%B &gt;'%( &gt; 9. '% &gt;9.&gt; -=-%4%%&gt;%.&gt;0'+**0 #%; +**2$! B.%=-% "9%B 7-. A! 9: '.7%! 7&gt; . 8 % &gt; +1 - +**2! 7% &gt; 010749.%%9-&gt; -&gt;9%-=%%=+**)4 ))4 9C9-9%%&gt;2'+**24 7%'A A%4 )+4 &amp;.9&gt;!&gt;%&gt;)+'+**2!A7-%=% &gt; &gt;.9%-% &gt; ! "9%%499%%&gt; &gt; 9-&gt; 9%-=%%=+**)!%&gt; "9%%4 )14 %'%?%+**2! &amp;&gt;.8 F.&gt;99 % ' 9-% &gt; 9-! &gt;% &gt; - &gt; 9%-= % %=+**)!%&gt;9%9%F7-.&gt;F4&gt;F:-.&gt; 99! .7%&gt;9-%&gt; &gt;.&gt;A%G?!%9.&gt;.'-%&gt;-%%-9C. 9'&gt;9%4 )04 -%&gt;9C!9%HD1,),6!9-%%&gt;) F&gt;+**2#&gt;F7%&gt;2*174 62%&gt;6*7452$%&gt;9--9C.!&gt;9%-=%%=+**)#&gt;010 74$%&gt;-8-+**2#D074)*9--9%%&gt;=&gt;$3A 7 &gt; 99%&gt;&gt; 8"%&gt;),*74!.%. %7.8 %&gt;++9%-=+**24--&gt;-%&gt;9C!A .&gt;+69%-=+**2! &amp;'. -% &gt;9C!9%HD1,),64 )D4 %% &gt; D %= +**2! -&gt;. 8 &amp; &gt; = ' 9.&gt;A9-.%%A%%&gt;&gt;9&gt;7% C%'4</w:t>
      </w:r>
    </w:p>
    <w:p>
      <w:r>
        <w:t>/001)/+**2 30/)+3 ),4 &gt;%&gt;)+%=+**2! &amp;&gt;.8 7% %'89%((.4 )64 .&gt; +69%-=+**2! 9%%--&gt;.&gt;+'-=+**249"%8 9 ''C.9&gt;7%&gt;01074%'F9-&gt;9%-=% %= +**)! A "'4 99% ' --.&gt;%-% %%. % &gt; %% 7%! &gt;: A -. 8 I7&gt;9&gt;"( 7&gt;"9%%4&gt;-&gt;%.&gt;%&gt;9%9% F7 &gt;9"-! &gt;: A -.&gt;-% (..A! =9 - ":4 &amp; 99% --&gt;-% &gt; 9C .%%&gt;97%-%?%7.4%-%&gt; % &gt; 9%9% F 7 % 8 -%. =97&gt;""4 )54 &amp; ?%. . &gt; 6 '-= +**2! -%7A7%8 9% .4 %% 99-% 7% %' F 9- &gt; - &gt; 9%-=%%=+**)!%%&gt; %@&gt; --&gt; !&gt;%.&gt;)D'-=+**2!'%9&gt;-&gt;%%-- )2'-=+**)!8%&gt;%(J9'%&gt;9E%%9 9= &gt; 7% A -&gt;.&gt;%&gt; 9%9%F7&gt;-.&gt;-%!9'"%.&gt;(..A4 +)4 .9&gt;+0?'+**D! %8 7-%&gt;&gt;.A.4 99 9C9-%9%9%F7-.&gt;F%:'A%! 9--9C.&gt;+**2!%%%99-%% &gt;7%4%%%99&gt;.-9%&gt;9%9%F7 -.&gt;F4 %%! 9%! &gt;. A. &gt;'% % E% 7-.4&amp;7%&gt;01074%'F9-&gt;9%-=%%= +**).%%%%.!&gt;99!%&gt;A%%.4! -&gt;&gt;%%.%-9.%%4 ! % %'% = --% &gt; "9%%4 %%! %: %.-.&gt;9.&gt;((.%&gt;7%A%'%&gt;.?8-=. &gt;77-# /))D1/+**13 &amp;&amp;$! ?%&gt;'%E%-8"(4</w:t>
      </w:r>
    </w:p>
    <w:p>
      <w:r>
        <w:t>/001)/+**2 32/)+3 ++4 &gt; +, ?' +**D! = &gt; . %- .9 &gt; %&gt;17.'+**D!&gt;A -%(-%&gt;.'99.&gt;4 +04 9 &gt; %% .% .%. --A. 8 % &gt; 5 7.' +**D4&amp;!.%.(&gt;.8?(4 * +) )4 ('K(%?&gt;#$.%.-&gt;7.%%%.!&gt;: )I%+**1!=%&gt;!-9.&gt;2?(! &gt;%9.&gt;%%'39.&gt;%!299.%%)D?(#%4)%4 %2D$4 &amp;%8K%&gt;K.%&gt;)D?(!9=7.&gt;. +,?'+**0# L)1*)*D$!&gt;('&gt;9%.!)17.'! &gt;9%%%(%9-%%%=%&gt; &gt; .( 8 % ?( %%! ! &gt; K%%% &gt; K.%&gt;'F?(4 +4 7-.-% 8 M%%A&gt;%%%9.'8K% 2D &gt; 7.&gt;. 9%(..&gt;&gt;%&gt;&gt;D %=+***# $A%%'87.&gt;.K3-&gt;&gt; )6-)550# $4 14 $ %%.'()?'+**1!%M%-&gt;7%&gt; -= &gt;9% .( &gt; &gt;- &gt; 4 &amp; 9-%.!9%&gt;'A&gt;% %E%%".8-: &gt;99A:(99=%'(--%N 7%?&gt;A-%&gt;.%-%%9&gt;%# L)+,0D,&gt;4)! )+D )1D &gt;4 0= % .7.$4 9-&gt;9%-=%%=+**)!%(%-&gt;% '( ?A .-= +**+4 % '" 99= F 9.%% &gt; .% &gt; =(% 7: &gt; % #9-%&gt;9-%9%9%F7-.&gt;F$77.%8 !%8&gt;.7%&gt;:(%% %! ' &gt;% : ? &gt; %. '(# L)),51&gt;4D=!))+1D*&gt;40J )556O1,94 1)D&gt;41=$4 9&gt;%)?'+**1 %&gt;% 9: %% &gt;% &gt;'% %= % -9.%% -%: &gt; 9.&gt;%</w:t>
      </w:r>
    </w:p>
    <w:p>
      <w:r>
        <w:t>/001)/+**2 3D/)+3 &gt; %9&gt;9%&gt;9.&gt;%&gt;&gt;77.% 9.-&gt;7.9 4 04 &amp; -9.%%%&gt;% &gt; &gt;- &gt; &gt;.9@% &gt; 4 &amp;C% %&gt;:'!=&gt;. %-9.%% 9M%&gt;9.%%(4 24 %?%. %-9 %! &gt; 7- % &gt;. .(F! &gt;'% '% 7 ' 9.%% &gt;.% &gt; =(% 7: &gt; 9- %4 D) 4 % &gt; 9%9% -E- A .A &gt; 3 F.%&gt;=(%39'&gt; . &gt;))')6659%9&gt;%%%7%#$9&gt; -9%4 ! &gt;. % &gt;. 99% A 9%% &gt;-%89C--&gt; I%.%-. F ?(-% F.% 9 ) ?'+**1J%466 '(?A .-=+**+% L)+D +D6&gt;40%.7.$4 ,4 $ 9%8 9.%9.&gt;!&gt; 9- -9C.&gt;-8-+**2#%7%&gt;D04)*74$A9%9%8 &gt;7-.&gt;F!7%&gt;,7.'%))'+**2#9%'-%&gt; 6*45274%&gt;2*146274$J'!&gt; 9--9C.&gt;9%-= %%=+**)#01074$4 =$&amp; 9-&gt;+**2!%9'-E- '=!-%7A (7%9-4 $ '&gt;-E-&gt;9%9%F7-.&gt;F!%=% 8 7 ' A % &gt; 9%9%F7&gt;9"-!9'F(.&gt;-.&gt;-%(..A! -"4%(-%%&gt;..&gt;%%9%.?&gt;A% -% .%C.99'4 &gt;$%%!&gt;-N%-%9.-% =(%7:77.%8+**2!&gt;99&gt;A%%.! = &gt; . &gt;-%% A -%% .-. 9 &amp; &gt; 9% D1,),6 % 9- -9C. &gt; - 8 - +**2 % 9%9%F7-.&gt;F9+**2%F%%&gt;4 &amp;.%% 7&gt;.89'%9'-%&gt;---9C.! A97&gt;99# L)+2+,D%%41)41&gt;&gt;%</w:t>
      </w:r>
    </w:p>
    <w:p>
      <w:r>
        <w:t>/001)/+**2 3,/)+3 (..&gt; :)?'+**2$4 % 8 A% &gt; %.E% -%! 9 9! 9%4 64 9% %(F 7%% 9 010 74 9 9-&gt;-&gt;9%-=%%=+**)4 54 &amp; -.&amp;%%&gt; !%&gt;%-A'%9&gt; &gt;-&amp;4A &gt;.&gt; .977%&gt;:9&gt; &gt;-&amp;#%424) $4 &gt; '!%9: %-!&gt;.977%&gt;: 7A E%%.)2'-=+**)!9: '.?.8 A % -. &amp; % 9'% &gt; 9 E% - 8 :'"A9&gt;&gt;-&amp;&gt;%-% &gt; 7% 8 9%-= +**) % 9 8 '-= +**)! A ?%7 :-&gt;9%-=+**)4 A% &gt;&gt;%77%'&gt;%&gt; &gt;.%- %!&gt; !.&gt; &gt;.9%9 =% 99F &gt; % &gt; &gt; =(%9 99%&amp;4 ! &gt;- &amp; %% %: &gt;.%-% 8 = &gt; + ' +**+! O ,6/*)! &gt;4 0J &amp; ! OP'"(! ; &amp;"QG" &gt;'Q%("% R&amp;S! &amp;G&amp;""%!H))$4 =$%-%&gt;.=%&gt; 9&gt; 7 A .'.-% A 7% .:&gt; -8 +'+**+!O,6/*)!&gt;40$4:A%.'.-% 9&gt;%! 99% &gt; % E% --A. 8</w:t>
      </w:r>
    </w:p>
    <w:p>
      <w:r>
        <w:t>7-%. &gt;-%%'4 $ 99! 7 8 &gt;% &gt; &gt;.9% . ' -9.%%9%@&gt;"=%%J&gt;%?&gt;&gt;.9%77%7</w:t>
      </w:r>
    </w:p>
    <w:p>
      <w:r>
        <w:t>/001)/+**2 36/)+3 &gt; &amp; # &amp; ! ! H +1J 74 %4 , 4 1 9 %%.%($4 7&gt;%-9%&gt; '%.&gt;.(%&gt;9.''%&gt; &gt;.9%%@&gt; 7% A &gt; &gt;&gt;-&amp;# L 9=.&gt;+'+**+! O,6/*)!&gt;0$4?9&gt;&gt;:A % 9'&gt;&gt; .9%8 -8 +'+**+!O,6/*)!&gt;40$4 )+4 &gt;-&gt;%%9%N.&gt;' &gt;- -9% &gt; &gt;F ..-% ; &gt;&gt;.J -4 ?9&gt;%# L)+,+16&gt;4)!)+2,,&gt;4+!)+*6 &gt;4+$7&gt;%%79'%.%-&gt; %%%&gt;9&gt;9%&gt;'&gt; 9&gt;.%(!&gt;%%.7&gt;# L)+* 6 &gt;4 += % .7.$4 % 9 ' &gt;- (%-9A F &gt;% &gt;77.% % A % ' &gt;F&gt;%!7%%-9%&gt; &gt;%&gt;'!% &gt;F%%'%8 %!9C!N7-F-- &gt; %A ' % %9C# L)+2)**$4 )14 %% 8 % &gt; 9: &gt; A %.&gt;.9%9&gt;%%,?%+**)! '&gt;%@&gt; --&gt;"#$!&gt;A .%% &gt;-.4 . % %% %@ &gt; --&gt;#$&gt;%&gt;)2'-=+**)! &gt;A%A %(4 .7%'-% %(! %--% 9 &gt; 977-!A %%"9%:'9C4 9&gt;%&gt;-%&gt;-%%%%%&gt;.%&gt; - 77%7 %( #%% &gt; .?! &gt;-% 77 &gt; -- &gt; &gt;-.%(:!%%&gt;=!%%&gt;%'!%4$4'%&gt; 'A&gt;.9%&gt;&amp;.%..8"%%8!&gt; &gt;--%.89F-%.!8AA-89&gt; .?8-&gt;9%-=+**)!A ..-%!A=:'%.&gt;.?8 (. &gt; '-= 9.9&gt;.%! A % =&gt;. &gt;- % .. ' &gt;- 8 % 9.&gt; %(! % ?% % 7 %= +**)4 %! 99M% A % 7% &gt; % &gt; ! &gt; &gt;%% &gt; &gt;%%99%:-%!%&gt;%%&gt;%.E%! %&gt;('%.&gt;F%4%%!C%.%.%?-8 %%&gt; %&gt;F-%(F&gt;9%-=%%=+**)4 )D4 $ E- % '% 77%'-% %%. ' &gt;- 8 %F!'%&gt;%%A77%8 &amp; 977%-&gt;9%-=+**)!&gt;%77%74 =$&amp; &gt; %-! &gt;.977%989%&gt; &gt;%&gt; &gt; 977%'&gt;&gt;-&amp;4 A.%.&gt;A.9 "% 8 &gt; 7 &gt; % &amp; T&gt; 9 .-% ' 9 &gt; &gt;-77%'#</w:t>
      </w:r>
    </w:p>
    <w:p>
      <w:r>
        <w:t>&amp; !94%4!H+*!%&gt;=&gt;9(0)$!A 9%'8&gt;%%.4! :&gt;%A&gt;.' 9&gt;.%-&gt;.=%&gt; %@&gt; %&gt;%&gt;)2'-=+**)4 '-=!'%C%977%!&gt;9-%-9!) '-=+**)4-N%999%A% %'% &gt; 7% &gt;.?8 -&gt;9%-=+**)!A .=%&gt; %89&gt;&gt;-77%'!7-.-%8 :A%7% F9% % 9&gt;% &gt;-% &gt; % 8 &gt;.-% A -. %( - &gt; 9%-= +**)4 = 8 7 .7.8 %@&gt; !A%&gt; .%-% 9 .%= &gt;% &gt; % &amp;4 ! % &gt;-%! .%==&gt;&gt;.%! %8&gt;.-%&gt;% &gt;977%'&gt;&gt;-&amp;4 '&gt; ..-%! 9%7%A%%'%77%'-%-&gt; 9%-=+**)!A %%. &gt; %@ &gt; %-9 9: % &gt;</w:t>
      </w:r>
    </w:p>
    <w:p>
      <w:r>
        <w:t>/001)/+**2 3)*/)+3 %A9&gt;&gt;-- &gt;9%-=+**)4%%!9%%! F-&gt;9-%(F4 ),4 $ 7! %% .%% &gt; ! = &gt; . =' A 7 &gt; %&gt;9C9-&gt; -&gt;9%-=%%=+**)! 9: ' =..7. &gt; -.&gt;F 9%:-% .F 9&gt;% %% -E- 9.&gt;! %.(-% 9 "( 9 !99M%--%%%7&gt; &gt;%4 % &gt; &gt;%!9.8 -%&gt; ?&gt;A'=&gt;%9=!9%&gt;%&gt; # L)1)5,J! &gt;%%=7&gt;&gt;-&gt; 9%A&gt;=7.&gt;.&gt;!; = &gt; &gt;% % = 7! L=( )550! 994 +0, $4 C = &gt; &gt;% A %=?%799M%!&gt;%!-7%-%% &gt;%A A%%.-7%-%8 7%.9A.%...#!%&gt;-%%7!'4! )550! 94 012$4 99% &gt; 99! ?( &gt;' 9 % %7--%7-&gt;%-A%-7%-%8 :(.%"A9..-%# L)1)5,!&gt;4041$4:! %%9.'&gt;&gt;-8 -%%%.! 9 7 &gt; 9C %% &gt; 9%%&gt; 9-4 % %% 8 &gt; A 3 % .%. %:-% 8 "( &gt; .7&gt;!&gt; %"C9%":!%%.%. &gt;.=%&gt;7%&gt;B.%=-%"9%B4 )64 .-.!9%-%7A'%&gt; -%%&gt;0107!%%&gt;9-&gt; -&gt;9%-=%%=+**)4 )54 '&gt;A9.:&gt;! .4 +*4 $ 9.&gt; &gt;'% = % &gt; % (%% 99% #%4D) %4 J%465U&gt;('9.&gt; &gt;-%%'&gt;)+9%-=)5623 $4%7!&gt;.--%&gt;?% %7&gt;9.&gt;9'%%%7E%-8"(&gt;9%A(% &gt; -: %.-. %.-( &gt; .(:%. #%4 65U % %4 D) %4 $4 =$&amp; ?9&gt;! (% 9 %.-.%. .(:%. 9% A % A &gt;'%'!7%9'&gt; %97-8'.%.4%.-.%. &gt;% % E% &gt;- A '% 9%&gt;'-7%-%%84 '"!9% ?(A '&gt;.%-.A -E-A!&gt; '%-7&gt;.% &gt;.9&gt;.9'&gt;%%"&gt;::'9&gt; %.-.%.;7%9A!=?%'-%!9%%9&gt;-9%!' &gt; %%" &gt;:&gt;&gt;.-"!%A!-(.!%9%.&gt;'%.&gt; # L 9=. &gt; +) 7.' +**D! O ))/*2! &gt;4 +4+ % .7.$4 $ .%%A 9-&gt;+**2%&gt;9%9%F7-.&gt;F!9.%8 %%-%:&gt;.(:%.4%77%&gt;.?8.%.&gt;.=%. 9&gt;7%-9=&gt;-%%7&gt;:'!(%%% A = % &gt; ! 9 E% &gt; D ?% +**0 # /2,5/+**0$4 %9-%&gt;9-99%-=%%=+**)%% %=&gt;&gt;%4 .%%!%&gt;-.8.--%&gt;?%&gt;2**74</w:t>
      </w:r>
    </w:p>
    <w:p>
      <w:r>
        <w:t>+)0 )(* *+* (* + )</w:t>
      </w:r>
    </w:p>
    <w:p>
      <w:r>
        <w:t>12343-- 5 633 3 78 "'# +9 43-</w:t>
      </w:r>
    </w:p>
    <w:p>
      <w:r>
        <w:t>)4 .'=4 43</w:t>
      </w:r>
    </w:p>
    <w:p>
      <w:r>
        <w:t>+4 ?%%4</w:t>
      </w:r>
    </w:p>
    <w:p>
      <w:r>
        <w:t>/001)/+**2 3)+/)+3 3. -'. &gt;.7%' &gt; -% &gt; 9C!9%HD1,),6!9-%%&gt;) -%%7 &gt;),*74%7&gt;9%4 04 &gt;-%8.--%&gt;2**74 24 7-9%&gt;AK9'%7-%9.%E%&gt; &gt;. &gt; 1* ? &gt;: %7% 9 9 --&gt;. &gt;. = 7.&gt;.&gt;!&amp;"QG"7AD!D**0</w:t>
      </w:r>
    </w:p>
    <w:p>
      <w:r>
        <w:t>!%F-94 &gt;. 9% E% 9(.4 -.- &gt;%; $ &gt;A F%-% A &gt;. % &gt;. =% % 9 &gt; &gt;. %%A.J =$ F99A-%7%-9'&gt;-&gt;%%%&gt;.J$9% (% &gt; 9.%%4&amp;-.-%%9% ..-% .-.. %% $ =$ % $ 3&gt;! = 7.&gt;. &gt; 9 9 % -%: AK &gt;' &gt;. '=4-.-&gt;-%-C&gt;9'!A %?%!A&gt;.%%A.%K'99&gt;A.%. F9.&gt;.%#%4)1+!)*D%)*6$4</w:t>
      </w:r>
    </w:p>
    <w:p>
      <w:r>
        <w:t>(77:</w:t>
      </w:r>
    </w:p>
    <w:p>
      <w:r>
        <w:t>VW X</w:t>
      </w:r>
    </w:p>
    <w:p>
      <w:r>
        <w:t>.&gt;%;</w:t>
      </w:r>
    </w:p>
    <w:p>
      <w:r>
        <w:t>C</w:t>
      </w:r>
    </w:p>
    <w:p>
      <w:r>
        <w:t>.%3?%;</w:t>
      </w:r>
    </w:p>
    <w:p>
      <w:r>
        <w:t>XXXX</w:t>
      </w:r>
    </w:p>
    <w:p>
      <w:r>
        <w:t>97-&gt;9.%E%%%7.F9%AK8K777.&gt;. &gt;%.9=A9(77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