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ATAS/535/2016 vom 30. Juni 2016</w:t>
      </w:r>
    </w:p>
    <w:p>
      <w:r>
        <w:t>GE Cour de justice, 2016-06-30, FR</w:t>
      </w:r>
    </w:p>
    <w:p>
      <w:r>
        <w:rPr>
          <w:b/>
        </w:rPr>
        <w:t xml:space="preserve">Quelle: </w:t>
      </w:r>
      <w:r>
        <w:t>https://mcp.opencaselaw.ch/entscheid/ge_gerichte_ATAS_535_2016</w:t>
      </w:r>
    </w:p>
    <w:p>
      <w:r>
        <w:t>FR: GE_GERICHTE ATAS/535/2016 du 30 juin 2016</w:t>
      </w:r>
    </w:p>
    <w:p>
      <w:r>
        <w:t>IT: GE_GERICHTE ATAS/535/2016 del 30 giugno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A/1735/2016 - 4/6 - sur l'assurance-chômage obligatoire et l'indemnité en cas d'insolvabilité, du 25 juin 1982 (loi sur l’assurance-chômage, LACI - RS 837.0). Sa compétence pour juger du cas d’espèce est ainsi établie.</w:t>
      </w:r>
    </w:p>
    <w:p>
      <w:r>
        <w:rPr>
          <w:b/>
        </w:rPr>
        <w:t>E. 2</w:t>
      </w:r>
    </w:p>
    <w:p>
      <w:r>
        <w:t>Interjeté en temps utile et en la forme requise, le recours est recevable.</w:t>
      </w:r>
    </w:p>
    <w:p>
      <w:r>
        <w:rPr>
          <w:b/>
        </w:rPr>
        <w:t>E. 3</w:t>
      </w:r>
    </w:p>
    <w:p>
      <w:r>
        <w:t>Le litige porte sur le bien-fondé et la durée de la sanction infligée à la recourante pour s’être présentée en retard à un entretien de conseil.</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Selon l’art. 30 al. 3 LACI, la durée de la suspension est proportionnelle à la gravité de la faute. Ainsi, en cas de faute légère, elle est de un à quinze jours, en cas de faute de gravité moyenne, de seize à trente jours et, en cas de faute grave, de trente et un à soixante jours (cf. art. 45 al. 2 OACI). Selon le barème établi par le Secrétariat d’État à l’Économie (SECO ; cf.ch. D72 du Bulletin LACI), lorsque l’assuré ne se présente pas à un entretien de conseil ou à une séance d’information, sans aucun motif valable, la sanction se situe entre cinq et huit jours s’il s’agit du premier manquement. A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w:t>
      </w:r>
    </w:p>
    <w:p>
      <w:r>
        <w:t>A/1735/2016 - 5/6 - Dans la cause susmentionnée, l'assuré avait oublié de se rendre à un entretien de conseil et s’en était excusé spontanément ; par ailleurs, il avait rempli de façon irréprochable ses obligations à l'égard de l'assurance-chômage durant les douze mois précédant cet oubli.</w:t>
      </w:r>
    </w:p>
    <w:p>
      <w:r>
        <w:rPr>
          <w:b/>
        </w:rPr>
        <w:t>E. 7</w:t>
      </w:r>
    </w:p>
    <w:p>
      <w:r>
        <w:t>En l’espèce, la situation est tout à fait analogue. En effet, il est constant que la recourante n’a jamais manqué à ses devoirs de chômeuse depuis son inscription au chômage, en janvier 2015, ce qui tend à démontrer qu’elle prend ses obligations de chômeuse et de bénéficiaire de prestations très au sérieux. Ce n’est que si son comportement devait être qualifié d'inadéquat, que cela justifierait le prononcé d'une suspension de son droit à l'indemnité. Or, tel ne saurait être le cas en l’espèce. Au surplus, la recourante s’est présentée à l’entretien en question, mais avec un retard qu’on ne saurait qualifier d’inadmissible au vu des circonstances et du fait qu’il restait encore près d’une demi-heure à son conseiller pour la recevoir, les entretiens se déroulant normalement sur 45 minutes. En de telles circonstances, on doit admettre que la recourante prend ses obligations très au sérieux, si bien que la suspension de son droit à l'indemnité était injustifiée. Le recours est donc admis.</w:t>
      </w:r>
    </w:p>
    <w:p>
      <w:r>
        <w:t>A/1735/2016 - 6/6 -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