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ATAS/535/2007 vom 21. Mai 2007</w:t>
      </w:r>
    </w:p>
    <w:p>
      <w:r>
        <w:t>GE Cour de justice, 2007-05-21, DE</w:t>
      </w:r>
    </w:p>
    <w:p>
      <w:r>
        <w:rPr>
          <w:b/>
        </w:rPr>
        <w:t xml:space="preserve">Quelle: </w:t>
      </w:r>
      <w:r>
        <w:t>https://mcp.opencaselaw.ch/entscheid/ge_gerichte_ATAS_535_2007</w:t>
      </w:r>
    </w:p>
    <w:p>
      <w:r>
        <w:t>FR: GE_GERICHTE ATAS/535/2007 du 21 mai 2007</w:t>
      </w:r>
    </w:p>
    <w:p>
      <w:r>
        <w:t>IT: GE_GERICHTE ATAS/535/2007 del 21 maggio 2007</w:t>
      </w:r>
    </w:p>
    <w:p>
      <w:pPr>
        <w:pStyle w:val="Heading2"/>
      </w:pPr>
      <w:r>
        <w:t>Volltext</w:t>
      </w:r>
    </w:p>
    <w:p>
      <w:r>
        <w:t>!"#$$% &amp;'#$$'</w:t>
      </w:r>
    </w:p>
    <w:p>
      <w:r>
        <w:t>() *) + ( )+ + +,-. % #/ - #$$'</w:t>
      </w:r>
    </w:p>
    <w:p>
      <w:r>
        <w:t>!"#$! %$!#&amp;' #( #( )) *</w:t>
      </w:r>
    </w:p>
    <w:p>
      <w:r>
        <w:t>!+#,- ( .(//////////#(0#0(1!$ //////////(1#//////////!#$2 ($2</w:t>
      </w:r>
    </w:p>
    <w:p>
      <w:r>
        <w:t>34,563'778 9'3,9 0 &amp;: *.(//////////;90 (2'77?@'4%?-@$((2 ! : ': '6 !2$A '77? 0( ! *2 #( !20#2 !$! ! 0((#0#!$$2!0 !"( .$(2 #B2(!@+!#$!!2(0(#: 4: !$!!*//////////!###B!C2(A$( %#0(C $0 00#( $2! '6 ( '778 #$02(( 00#(!!20($(!2!(! 2#(##B(!#(. ! $D$ #: !2# ! 00#( ! ////////// "*@ *#%$( *(22*(02(20#(#! #( %.. 5,- ( 455: (# 22AE2E(!%%#(2(20("2! #"#( :#*$ !G2#!E:"$(!*2(@(# !E$#..2(@0(#!$(#:*("*@!E $(!"*!(#((%(!E!#(!0(#" *2(@!E: : 8: ( @ *#00#(# ! * $! * " * ! //////////$2!!$2!2B#!#$!;9 0 :#!&amp;&amp;0($A'778!E0"" 0#A ! G2#: 0%+E ( 2 2(( $0(A(#(%A((2(22:0*.( (2(2(.22@*(2!#(.E0(#0##9 2:</w:t>
      </w:r>
    </w:p>
    <w:p>
      <w:r>
        <w:t>34,563'778 953,9 ,: ( ! '? #(#A '778 * $! ( (( # #( !2#!'?0($A'778!( A!2#(@0 %B0*!$$2!..2(0#A #"* #( $.( # ! -' 0$ 2(2 ! $ $2! 02 ;0:E: (($( ! *(2 ! # (. !* $((2 # !* " .( 0 :#(E($!%..(($(!#( D(#!22#$$(.#".#$E!2 #!*#%2 #( (($( !202 *(9@9! #" 0:E: ! $ 0( " !20($(!2!(! 2#(##B(!#(.;%+0#E 02((A(#0#0(#((#!(47#!0(.( !*(2!#(.0$"!02#(##B&gt;:0 $#((!.(0#*%#0((#E#(.!*(22#( ?*-77 .: !20 B$( . #$E 2 @ #%$( (((( "!#(.#(2(20#!B2: &amp;7: # ! 47 #(#A ( 8 #$A '778 A ! 2 #$$"2((2(@*($2(@*(22(.E2!2@%!*E 0#.#$##: &amp;&amp;: *2*0.#$2!*#A(#: &amp;': 20#!'&amp;#$A'778*($2#( (!#:*#.. 2. 2(2$#!.2(((2! "#((@#.2!2 L9!(2 ! &amp;, &amp;,?, ;&gt;: !( A ( #( #$02(( (!*(:?6!! : 4: &amp; ( '778 ( (2 B # ( E $ ! $0.(#!0#2!!*9!(2!#0(2&amp;8!2$A '77?: 9 #($$( 0# ..( ! $0 0#2! ! *#00#(#00#2!!02;(:?-2&amp;&gt;2(A( ((#(2@*(#!(#!;.:$B!#.2!2 !5$'77?))'77?0:'6,,(&gt;:*(:8,:&amp;!#( 02#("!2#!#..(#E0(.!($(*#A ( !*#!((A!!(#!*#.."! !2#: *0 : 5: *#A ( ! (B #( @ !2($ *2 #.. !* .$(2 #B2(#(!#(@!$$2!!*9!(2: ?: &gt;E($!*(:&amp;4:&amp;(B! "*@*MB!'72#:#*(:4:'</w:t>
      </w:r>
    </w:p>
    <w:p>
      <w:r>
        <w:t>34,563'778 983,9 ( 20(2 .$(2 #B2( (#( $! 02( @ #$0!*.(: A&gt;*(:&amp;4:'02"#.2!22(A(!.$(2 #B2(0#"$#(#!2:0#E0 %B ! (($( !*.$(2 0 $0#((: ( ! .$(2 #B2(020((!0#(#.(*#A (!*#!#02;(: 4 ! : # (( #!# #( * #( 20(2 .$(2 #B2( ! *(: &amp;4 .$(202(@(#$0!*.(;(:&amp;:&amp;&amp; (".B(!(E2@*;(:&amp;:'&amp; : 20($( .2!2 ! *(2 0( 2B$( ". !*.$(2 #B2(!*(:&amp;4.$(2#B2(2!(" .B(0!(((;(&amp;:'' : &gt; #( 20(2 $ $2! 2 (($( !* .$(2 #B2((#(!#($2!#"*#(!"2( "*(!(A((%20("2!*$ : !#(@!($E(9#($(!#(020 !0#(#B22!*(:&amp;'9!20!$$(!0#A(2!*.( 2!0((#!0#.#;(:6:'&gt;: !&gt;%..5,-!*E@*".!*.$(2#B2(+!#$! !2( 0(#: E ($ ! %.. *B( ! C2 #"*#($.(#!-'0$ ((( " $0"( 2(2 ! $ 02 ;0:E:(($(%#0(0 :E($!%..(($((#!22 #$$(.#"!.#$E!2 #!*#%2#((($( !202*(9@9!#"0:E:!$0( : (( 02 #( " *0%+E @ 0( D( 0 %B!!!%:5,-#"*(((!B2!B(2(" 0#( ! (($( ! ! 2#(##B ( 2:</w:t>
      </w:r>
    </w:p>
    <w:p>
      <w:r>
        <w:t>34,563'778 9-3,9 %*2((! (#$(@(.(("*(($( *( 0 2 # ( 0 !* (#A !*!0((# 0(# 2 :</w:t>
      </w:r>
    </w:p>
    <w:p>
      <w:r>
        <w:t># # @ ( ! (( $D$ ;5,-:' 11&gt; .. 0(# ! #92 ;%+0#E&gt;#((#+!#$!!2( 0(#!#92"2(((($(0(! !2#(##B0#(("*(#!-'0$ : 0("!(20D(0.@(":!!00" $ $2! #( 0 %B "* 02 !* .$(2 ;#B2(&gt; " @ # (# 0200# ((( !* ( !2: *EB !* 2(( ! #92 2(( ! # #( 9!@ ! #(!!*#%$( *( 0 0(A 9 @ 9 ! %B *002(#!: 6: #$.#!2(! 0#!#$( I $2$# ! # !#( !" ## $#(. ( $#+!0(0#(B(!#(#!#$!(I!#( D( !2 A .2!2 0 # 0#( # 0 # 2(#" E #!(# ! *(: 5' ): 02( D( ( 0&lt; 0## ! #(#"2#$$$#+!0!#(D( #(@*#:</w:t>
      </w:r>
    </w:p>
    <w:p>
      <w:r>
        <w:t>B..&lt;</w:t>
      </w:r>
    </w:p>
    <w:p>
      <w:r>
        <w:t>+</w:t>
      </w:r>
    </w:p>
    <w:p>
      <w:r>
        <w:t>02!(</w:t>
      </w:r>
    </w:p>
    <w:p>
      <w:r>
        <w:t>21</w:t>
      </w:r>
    </w:p>
    <w:p>
      <w:r>
        <w:t>2(9 (=</w:t>
      </w:r>
    </w:p>
    <w:p>
      <w:r>
        <w:t>1(</w:t>
      </w:r>
    </w:p>
    <w:p>
      <w:r>
        <w:t>#0#.#$!02(D((#(.2E0("L@L...2!2 !#0B..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