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ATAS/535/2005 vom 17. Juni 2005</w:t>
      </w:r>
    </w:p>
    <w:p>
      <w:r>
        <w:t>GE Cour de justice, 2005-06-17, DE</w:t>
      </w:r>
    </w:p>
    <w:p>
      <w:r>
        <w:rPr>
          <w:b/>
        </w:rPr>
        <w:t xml:space="preserve">Quelle: </w:t>
      </w:r>
      <w:r>
        <w:t>https://mcp.opencaselaw.ch/entscheid/ge_gerichte_ATAS_535_2005</w:t>
      </w:r>
    </w:p>
    <w:p>
      <w:r>
        <w:t>FR: GE_GERICHTE ATAS/535/2005 du 17 juin 2005</w:t>
      </w:r>
    </w:p>
    <w:p>
      <w:r>
        <w:t>IT: GE_GERICHTE ATAS/535/2005 del 17 giugno 2005</w:t>
      </w:r>
    </w:p>
    <w:p>
      <w:pPr>
        <w:pStyle w:val="Heading2"/>
      </w:pPr>
      <w:r>
        <w:t>Volltext</w:t>
      </w:r>
    </w:p>
    <w:p>
      <w:r>
        <w:t>!" #$%</w:t>
      </w:r>
    </w:p>
    <w:p>
      <w:r>
        <w:t>&amp;'()*&amp;+))+ ,&amp;-.-&amp;+))- , ,! ," " / - $ '- 0$ +))-</w:t>
      </w:r>
    </w:p>
    <w:p>
      <w:r>
        <w:t>1111111111 !"#$$$$$$$$$$ " " "22 ," " %"&amp;### " %'()*" +,-)./..</w:t>
      </w:r>
    </w:p>
    <w:p>
      <w:r>
        <w:t>+ # #&amp;</w:t>
      </w:r>
    </w:p>
    <w:p>
      <w:r>
        <w:t>0.*120/11/ 3/0.13 2, .4 !%&amp;!$$$$$$$$$$/1&amp;#.2/1 56###%7 84</w:t>
      </w:r>
    </w:p>
    <w:p>
      <w:r>
        <w:t>9# %#//:#.22)%7 5#&amp; &amp;%#"3"#; !8 7"?%%&amp;%%.*-64:"4</w:t>
      </w:r>
    </w:p>
    <w:p>
      <w:r>
        <w:t>" % @ #" ? A " 6## %&amp;## #6 % &amp;% !%&amp; $$$$$$$$$$ 6#4 B !"# !$$$$$$$$$$ + " "5 .2., %% .1 "C /11* 56### @&amp; %7 49&gt;"%"&amp;##:?7.*:#/11,4= % # ##%#%""D@ 8 8 EF ?##&amp;#&gt;%#"# #" %#""G&amp;%.H,-,64 /4 %/I:# .22)6!"#!$$$$$$$$$$%"3"# &gt; 6 !$$$$$$$$$$ $$$$$$$$$$&gt; # %79%7'"##%#95# &amp;"5##; # ?# " '@ #&amp;"# #" #"&amp;5 A #" %"45##&amp;&amp;"5##6" 7"5: %75#&gt;6&amp;"9 % # 6&amp;@ % A3# 9# A "A !$$$$$$$$$$4 9 % &amp;(&amp;%# ( "%# 5#&amp;"5##%4 ,4 %&amp;%J766# "%"D@;#3=K 84 *4 %##" % /2 &amp;# /111 7 6 &gt; !%&amp; !$$$$$$$$$$ #""&amp;&amp; #6%%.:# .222,.:9#/111 # "%3#%=.69#/1114 #" " # 64 7 @&amp; &amp;# 56# % "9 # @ % " # #"%7"5#@ "#%"#4"% #"% 7 #"#% #""&amp;&amp;%/,1H.I264 &amp;"# #% 9%%" #"66 6!"#!$$$$$$$$$$69% 6 .22)47 ##%#??%#.:9#.22- 6" %## # &amp;" #&gt;#"%)H11164%" ? 6" # "&amp; .222"&amp;" %/.1H.I264 # %6" &amp;"5##=7 &amp; #""&amp;&amp;%.1/H*/+64 )4 %&amp;%%7 ""#7 "#% %##"..:# /111 %%"9%##"?## " "G%.:# .222,.%&amp;5.222% #""&amp;&amp; # 6%&amp;%7&amp;" %..,64":9#/111%7&amp;" % .+164 %=.69#/111%*,*64%"9 # @% " # #"%7"5#@ "#%"#4""97</w:t>
      </w:r>
    </w:p>
    <w:p>
      <w:r>
        <w:t>0.*120/11/ 3,0.13 " .222 % 5# %## %7 &amp;" % .++HI/* 64 "%# 'G" ' #?%A3#%++,64 " @&amp; "&amp; "%# %5##&amp;&amp;"5## &amp;"5##6# &amp; #4=.:9# /111 # &amp;" # 9 % 5# %## % )7111 64 4 6" &amp;"5##= #% #?4 +4 %.+"C /11176"&amp;&amp; #"" %##" " #&amp;## &amp; &gt;7@&amp; #"% #""&amp;&amp; #4</w:t>
      </w:r>
    </w:p>
    <w:p>
      <w:r>
        <w:t>6# 9"#?7#7G9# #% #"&amp; %"%# 'G" ' #?%5# %##%="?5#9# %&amp; 66 #6?##"6# # ?# # %:&gt;#"#% #"%%7 4 -4 "#%/2"9&amp;5/11.77# &amp;%##%""# #6"&amp;7 %%=%6#%""A " # ? L# @ % %" #" 3"# %" 6# # 56### %# .22) A "# 6# % %# ?# %9# '@ 7"' 6##= #?% #""&amp;&amp; #?## # %4 I4 %##"&amp; #"%/1%&amp;5/11.7 : 3#4 6# 9"#?9%6" @"5# @&amp; 9'G" ' #? % % 6" A?# ""# 9""% &amp;" %@##5&amp; 9# ( %6" %4</w:t>
      </w:r>
    </w:p>
    <w:p>
      <w:r>
        <w:t>" %7%"# %76# 9%#3#%9# ( # "&amp; %9'G" ' #?479#%7 7 # %="&gt;: # ? % % 9 % &amp;# % 56### # "&amp; % 9 % 76# % 5# %" 3"# &gt; 6 ##?%"%# 'G" ' #?%5#%##4 %5# %###&amp;&amp;"5##"&amp;"5##7 # #% &amp;# " %"%# 'G" ' #?4 6#%=%56###%%" #" 79# ##%4 24 ""#7# 6"&amp;"/):9#/11/%9 "&amp;&amp;##" "%" 80 ;#3=K"&amp;&amp;##"%" 7"? "&amp; &amp; #=4 "&gt;7 #"% %##" ? % #""&amp;&amp; #%4 6# 9"#?5##&amp;&amp;"5##%##"9# ( #"#% #" % % #" % " 5# &amp;"5##4 87@# % %=%7%56###%%" #"6# 9"#?9%3 "# # %#&amp;#%6# %#"%&amp;"M6# A %#"##?9 % %6"&amp;#" &gt;%%#% &amp;" 4 .14 //69#/11/" # %"#"4</w:t>
      </w:r>
    </w:p>
    <w:p>
      <w:r>
        <w:t>0.*120/11/ 3*0.13 ..4 "%"%//" "5/11,#5 "%"# ? &amp;#&gt;# % #" %" 6" #" % % . "C /11, %7# #"%"%7"% #4 ./4 , "9&amp;5 /11, 7# #&amp; "&amp;&amp;#? #5 % ?7# 9# "#% %##" ?4 %= " % %#A "9 %##" " #" %&gt;" %=.:# .2224" %#=##"#% #"&gt; # %5#%##"&amp;&amp;% .++HI/*64##?"%# 'G" ' #?%5#%## "%# % 5# #&amp;&amp;"5## &amp;"5##4 " #9 # "% &gt; &amp;" #&amp; "&amp;&amp;%5#%##%.1H11164"# )H11164 " ' % "A4 6" &amp;"5##= % .1/H*/+ 64 % "9 %" &amp;" 9# %7 &gt; 7 4 #" "&amp;&amp; #6%&amp; # 6#A&gt;*.*64%=.:# .222 &gt;*2.64%=.:9#/111 &gt;-+)64%=.69#/1114 #" " @&amp; %?#" #9#4" %"#:"# &gt; %##" 7# #&amp; A#? ? "? %" 9# %"# %76# "%"# %7'5# #"&gt;9#%5##&amp;&amp;"5##%"76# " %"# %7'5# #" %9# ( # # 6# % % &amp;# 7# " # # " 3 #"?#9 &gt;%" #"4# # #" # 66 &gt; 7#% % 5 % 7%&amp;## #" 6# % " #5 #" " "9 # 9#@= #"# 4 7="%# % 5# #&amp;&amp;"5## %" 3"# # % )H+-1 64 ?# %9# ( "#% "&amp;&amp; 9 % 76# 4 " 9 % # # #" % 76# #"9# %&amp; ##&amp;" 6 %# # #"3" " 3%-2-?#%"# &amp;" %*)H.2164'#66"%4 9%%" #"#&amp;&amp;"5##=6# # "5 " #"% 9 % 5# #&amp;&amp;"5## ; 6# .1.H22I64 " %5# %## G "&amp;#9%%" #"&amp;"5##="6"&amp;% # % % /+.7+)1 64 # "? % ,+,H+*I 64 &amp;" #"9# %"%&gt;&amp;" #&amp; %=.22-:?7%5 % %"# %,1H11164;.1H11164 .,N %9%%" #"#&amp;&amp;"5##=4 .,4 75 %7 #" % " #5 % # 7# #"%"/)" "5/11*4 .*4 9# #5%&gt;#"&amp;&amp;#?#&amp;# # "" " "% I "9&amp;5 /11* 766#&amp; #94 &gt; "9 " # "#% #"%9'G" ' #?%5#%##</w:t>
      </w:r>
    </w:p>
    <w:p>
      <w:r>
        <w:t>0.*120/11/ 3)0.13 %94#9?#6"&amp;#9# ## 97"%%6 5#%"3"# &gt;A3#"G 7 !8 #%%?#9# #3&amp;(&amp;%&amp;#/11,## :"%7'##% 6" 4%#&amp;# #"%.1H11164 % 5# %## # %= " "&amp;= &amp; %#"# %#"" #" " A6#"4 .)4 # %+:9#/11)7# #&amp;# %"#"4</w:t>
      </w:r>
    </w:p>
    <w:p>
      <w:r>
        <w:t>% @&amp; #9"? %&amp;&amp; # 9 ? " @# #" #5 9 % 6" &amp;"&amp; % %##&amp; %9# ( " ?.:9#%7#9 4%##&amp; %9# ( # %# '?%.1H11164"? 7 # &gt;: # ?7#9# "%9%5#%##&gt;&amp;" #&amp; %.1H111 64%=.:9#.22-4 .+4 # %,69#/11)" &amp;# "#"4</w:t>
      </w:r>
    </w:p>
    <w:p>
      <w:r>
        <w:t>9?5##&amp;&amp;"5##%###"#% #" # " ? 6""A56### %7%"# %7'5# #""%7A"# #"A3 #4"%# %5#79# &gt;)H+-164&amp;" ?# # &gt;% "#% #"%%9% &amp;# %"A4 # "5% %9'G" ' #?%&amp;(&amp;5#4 " "G J # "6"&amp; &gt; A #?%@#"4" #"@&amp; #" #4 .-4 # %*&amp;/11)7 # %"#"4</w:t>
      </w:r>
    </w:p>
    <w:p>
      <w:r>
        <w:t>", .4 "#@9"#7"@# #":%###; 7 #"%7 #"%.+:@#56% /-:9#/11*; B.,1.1+ "# :@ # # % 7 % 7 #"%"9A:@4 /4 "6"&amp;&amp; &gt; 7 4 , 4 , % %#"# #" # "# % # "%# 9 7 9#@%"# % %9 "&amp;&amp;##"% ""&amp; &amp; #=% #""&amp;&amp; #&gt;7 80 "</w:t>
      </w:r>
    </w:p>
    <w:p>
      <w:r>
        <w:t>0.*120/11/ 3+0.13 &amp;# %7"66# #5 " % "# # #?" #";64 4)+ &amp;#= %##"?=@#5" 9#@&amp;"&amp; "M 6# :#%#?&amp; % &amp;# " "%# ; B./-*+-"#%4. ./+ .,+ "#%4 *5 6 %6 %=@ # "#" #"9%"# H#? 9%=:"%" 9#@; B..-2,"#%4+5../ ,+1 "#%4 *O ! .22I P ,- 4 ,.+ "#%4 ,5 739## 9#9 &gt; 73#9#%# %*" "5.2+)QB 79"#%"9# &gt; 7 "# % " "#% %##" ""# #" ? " 6"&amp;4</w:t>
      </w:r>
    </w:p>
    <w:p>
      <w:r>
        <w:t>7= % &amp;"&amp; "M 7# #&amp; 79# " "&amp;&amp;#? "59 #" &gt; 7 "# % " " %"# %&amp; ? "%# #" %7# #"%%#"# #"@# " &amp;#%" ?7# # %"# %"%&gt;"#% #"%" %##"%,"9&amp;5 /11,4 % % &amp; "M ""% A "#" % " %##" #6# #9%% # &amp; 6# # #@?%"# %="( '&gt;7%"9A" :#%#? %##"?3#%"#9 ( ?; B.1-/).4 "#%4, @%%" ?" 7 &amp;# &amp;" 7# #&amp; &gt; # % " %" &amp;&amp; 9%%" #"3"# 9% 6" &amp;"5##=4 -4 739##9#9 #9#%# %.2&amp;.2+); % % "?#A=%9% &amp;# 48" 4,4) .% 7"%" #" "&amp;&amp; # &gt; 739## 9#9 #9#%# %.):9#.2-.;3 80 % 6" "5#@ #" @ " 3 #" %? "?7# %"# &gt; # &amp; % 9 " % 6" &amp;# 7 6# @ " 75 # % 6# 9"# #" " " "?7# " &gt; A #9# #9"#5"%#"%" # "5 ; B./,,)"#%4. %"&amp; 5# &amp;"5## %##4 8" :#% % #5 6% % ;B # "&amp;&amp;#77G9# "; B..,.2)"#%4) % "#% #" %# '? % .1H111 64 8" 74 / % %#"# #"9%6" &amp;"&amp; %%##&amp; %"# ( " ? . :9# % 7 #9 % %##&amp; " (</w:t>
      </w:r>
    </w:p>
    <w:p>
      <w:r>
        <w:t>0.*120/11/ 3I0.13 # %# '? 4 % &amp;# " % #" "&amp;&amp; #&amp;" %# %6" .:9#%7 "? #" 9#;4, 9 %5 %%"# A #"; B..2*,I "#%4)5 #S</w:t>
      </w:r>
    </w:p>
    <w:p>
      <w:r>
        <w:t>9 %7 4-)-# ( %# A"&amp;#&gt;76# 9 #"%#? " ?# &gt; 76# # % :" "M " %"# "&amp;&amp; :?7&gt;#"M#%6#&amp;(&amp;7#" A#@#5? %4"9# %7"?"?5#6# "%# %9#7G #%%"#% #"9'G" ' #?" % #""&amp;&amp; #4 66 #7# 7 # %##% 5#% 3"# &gt; ##7# #% 9?5#" # &gt;"%#= 6 4 I4 7"?%.*-64 # @&amp; 4 /11,# # %/.- 64 =@ ? " # #66# " ":" " "9#%%#" !8%" ?7# "5#@ %7 &amp; 6" %##%7 5##&amp;" ?.1H11164 97 4.-73 80 &gt; # %7&amp;" #&amp; ?## " &amp; 5"5 6" 4 #&amp; ## ?7# "9# % %"@ &gt; =@ %7&amp;" #&amp; %7 4.-3 80 4 ? #"%9"## &gt;?"%# #"&amp;" #&amp; 9? ## &gt;%#"# #"@# ( #"#% #" % "9 7"4 66 # ?,.%&amp;5 .22I" ""A%#"# ":"%76" &amp;"5##=% /1*HI)/64"&amp;&amp; %% #"6#%%#".2224 "? %# % % 9 % 7 !8 % " 6" &amp;"5##=7 # %"# " &amp; 5"5&gt; % %" ?7# 7G#%"?" # &amp;6" %##%7 &amp;" #&gt;.1H11164 ?7%&amp;#7# #&amp;4 ?# " #9# 6" &amp;"5##= 7 5# % 9# #" %= " ? &amp;" &gt; # %%##"# #@# #% #?&gt;9"#&gt; .1/H*/+64?# &amp;"# #%6" " %"A%/1*HI)/64 7:&amp;# " 4"9# %7"?" 7%C "#&gt; 6" "%# 4L "?</w:t>
      </w:r>
    </w:p>
    <w:p>
      <w:r>
        <w:t>0.*120/11/ 320.13 9#&amp;55?7# ##?.1H111%5#%### A3#79# %&gt;% #4 %?#=%?7# #&amp;"%&gt;7&amp;" #&amp; %6" %##%6J""6"&amp;%"# 4 5 ? #"%9'G" ' #?%6" %##6" % " ? 5# #&amp;&amp;"5## " 7" " ? %&amp; "6# &gt; " 6 " "A4 5# &amp;"5## " @&amp; "%# % # ( %" # " 56##4 "? 9 " &gt; % "&amp; 7 &gt; " ? 7# #&amp; :" "%# 'G" ' #?%5#%##4 24 9 % ?# =% " #&amp; %&amp;# %##" ?" 4"? 9"G&gt;7# #&amp;6# ?7#% &amp;#&gt;"9&amp;" % #""&amp;&amp; #9 &gt; " % "#% #" 9 'G" ' #? % 5# %##4 .14 " "5 #&amp; @#%#%&amp;# %)1164# " "G&gt; # %%&gt;'@%7# #&amp;4 ",2 ,! ," "</w:t>
      </w:r>
    </w:p>
    <w:p>
      <w:r>
        <w:t>$ 345 6 7 8% '9+ "#: 5</w:t>
      </w:r>
    </w:p>
    <w:p>
      <w:r>
        <w:t>.4 "95O $ 5</w:t>
      </w:r>
    </w:p>
    <w:p>
      <w:r>
        <w:t>/4 7%&amp; #&amp; O ,4 %##"%" "O *4 9"#%"#&gt;7# #&amp;""9% #""&amp;&amp; # %"#% O )4 "%&amp;7# #&amp;#&amp; %"&amp;&amp;%)1164&gt;" &gt; # % %O</w:t>
      </w:r>
    </w:p>
    <w:p>
      <w:r>
        <w:t>0.*120/11/ 3.10.13 +4 # ?"?# # A #""&amp;&amp; #6% # 9 6"&amp; " " ( % %# % ,1 :" %= " #6# #" # "&amp;&amp;% % #5 6% % 8'T#U'"6?#++11*</w:t>
      </w:r>
    </w:p>
    <w:p>
      <w:r>
        <w:t>"#A&amp;#4&amp;&amp;"#%"# K 766#6% %"#@66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