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ATAS/534/2006 vom 1. Juni 2006</w:t>
      </w:r>
    </w:p>
    <w:p>
      <w:r>
        <w:t>GE Cour de justice, 2006-06-01, DE</w:t>
      </w:r>
    </w:p>
    <w:p>
      <w:r>
        <w:rPr>
          <w:b/>
        </w:rPr>
        <w:t xml:space="preserve">Quelle: </w:t>
      </w:r>
      <w:r>
        <w:t>https://mcp.opencaselaw.ch/entscheid/ge_gerichte_ATAS_534_2006</w:t>
      </w:r>
    </w:p>
    <w:p>
      <w:r>
        <w:t>FR: GE_GERICHTE ATAS/534/2006 du 1 juin 2006</w:t>
      </w:r>
    </w:p>
    <w:p>
      <w:r>
        <w:t>IT: GE_GERICHTE ATAS/534/2006 del 1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"#$#%"#&amp;&amp;' "'()"#&amp;&amp;* !! + !,+ - +! -, . / ( ($ #&amp;&amp;*</w:t>
      </w:r>
    </w:p>
    <w:p>
      <w:r>
        <w:t>! "#$ %! &amp;$'$ &amp; "# ! # #&amp;' &amp; (' ) !* '""+$'"# '</w:t>
      </w:r>
    </w:p>
    <w:p>
      <w:r>
        <w:t>' ,,</w:t>
      </w:r>
    </w:p>
    <w:p>
      <w:r>
        <w:t>* --</w:t>
      </w:r>
    </w:p>
    <w:p>
      <w:r>
        <w:t>!" ./0!&amp;'123!4244</w:t>
      </w:r>
    </w:p>
    <w:p>
      <w:r>
        <w:t>45 '#$</w:t>
      </w:r>
    </w:p>
    <w:p>
      <w:r>
        <w:t>6242062773 826428 0, 49 ! $ 4/10! ':' ## ';' 8&amp;=* ?:+' "&amp;''&amp;$@9 59 &amp;&amp;' #$" "'$ &amp;$8'D' " DD @'$! "B' -? @=:#' "+$ +* ""*$!:C$+" "; *'8 ? &amp; "$ " 5#2773! ?$'$#"C$'''$!"= 4H'2775!@'"!#&amp;$"3AB! "'&amp;$"'':8&amp;$"'!3&amp;&amp;$''4IAB&gt;'94 '9'3I?9 -' ,45747I?!"B:"&amp;'$!45C$:! "&amp;'''B'&amp;#'''@'" " $B ?': ?9-#&amp;$'&amp; AB""P&amp;='$'@9 59 ' '$ :B4A:2775!'('"#"C' $B': '##' " "' " *8:"'$9 &amp;' " : '#&amp;!'&amp;&amp;&amp;&amp;@=B""':B##'K C' A"+#' "$'#' ' &amp;"' ' AB " C"&amp;&amp;!&amp;&amp;&amp;$!*$''"C'$$ ,42/1"9492L 4I/"94L53I"94'M''$?9&amp;&amp;""'''#&amp; ##"'*;#"@8C"$""$&amp;&amp;'"25# 2773 ,457552"9292'295?9</w:t>
      </w:r>
    </w:p>
    <w:p>
      <w:r>
        <w:t>+&amp;$"' ,440/5 "9I@L4425I7"91L 4//FV50&amp;954I"95@?9 19 $&amp;$"C#'"$&amp;$:&amp;!&amp;$'':@ &gt;'9I7 ?9</w:t>
      </w:r>
    </w:p>
    <w:p>
      <w:r>
        <w:t>6242062773 8476428 39 'B &amp;' &amp;' " : ''' " ' "*:"'$ ' "*' &amp;'' "@? ' " &amp;"' ; ' &amp;$$"' " *8:"'$ ' + "$:&amp;&amp;$ , I2I675"57:2771?9 09 *:"'$''$#+'#$"L'"&amp; '= #$"8'D$+ + ' "$'#'! # $&amp; " *''' C9&amp;B! 4//4457 &amp;9202"95@L: ,441541"95?9 ';"*:"'$ C"&amp;$#':';"*&amp;'$C'"$'#$ &amp; #$"L ' $+ $#+ @A': " *&amp;'$ C'+*#&amp;'"*$:&gt; ,447203"91?9 F9 ! #&amp; C' + P$ ' &amp;@ "*; &amp;CBC&amp;+*':"B"""'9*&amp;= A&amp;"!&amp;&amp;+"#=B$$""#"*8 :"'$&amp;&amp;+:""'!:'"+$"&amp;'' " *8:"'$! '&amp;" " &amp;&amp; DC '' +* &amp;' @#'''""&amp;''$#;&amp;@$+ ":"'$L*'&amp;+$*&amp;"' ,425/I"91!4452F"9L</w:t>
      </w:r>
    </w:p>
    <w:p>
      <w:r>
        <w:t>) 8 - !"B'RW@":":DBTU"'92F ! &amp;9 224?9 $"&amp;'' &amp; 8#M# ' &amp;' " *@B' " "#"##B'&amp;#@"' '92491 ?9</w:t>
      </w:r>
    </w:p>
    <w:p>
      <w:r>
        <w:t>6242062773 8446428 /9 *&amp;=!*'''#$"'#'$'@E#$"''##' "B'+$'D$!."#"*&amp;$"##$:=!+ ' @ &amp; &amp;'=#' "#" " &amp;''9 +' 'B ' " "$'# + " ''' '9452!47I'47F?9</w:t>
      </w:r>
    </w:p>
    <w:p>
      <w:r>
        <w:t>BCC=</w:t>
      </w:r>
    </w:p>
    <w:p>
      <w:r>
        <w:t>,,</w:t>
      </w:r>
    </w:p>
    <w:p>
      <w:r>
        <w:t>&amp;$"'</w:t>
      </w:r>
    </w:p>
    <w:p>
      <w:r>
        <w:t>V- V &amp;C#"&amp;$'M'''C$;&amp;'+P&lt;PCCC$"$ "&amp;BCC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