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ATAS/533/2022 vom 13. Juni 2022</w:t>
      </w:r>
    </w:p>
    <w:p>
      <w:r>
        <w:t>GE Cour de justice, 2022-06-13, FR</w:t>
      </w:r>
    </w:p>
    <w:p>
      <w:r>
        <w:rPr>
          <w:b/>
        </w:rPr>
        <w:t xml:space="preserve">Quelle: </w:t>
      </w:r>
      <w:r>
        <w:t>https://mcp.opencaselaw.ch/entscheid/ge_gerichte_ATAS_533_2022</w:t>
      </w:r>
    </w:p>
    <w:p>
      <w:r>
        <w:t>FR: GE_GERICHTE ATAS/533/2022 du 13 juin 2022</w:t>
      </w:r>
    </w:p>
    <w:p>
      <w:r>
        <w:t>IT: GE_GERICHTE ATAS/533/2022 del 13 giugno 2022</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w:t>
      </w:r>
    </w:p>
    <w:p>
      <w:r>
        <w:rPr>
          <w:b/>
        </w:rPr>
        <w:t>E. 6</w:t>
      </w:r>
    </w:p>
    <w:p>
      <w:r>
        <w:t>En l'espèce, en l'absence de convention de sécurité sociale entre la Confédération suisse et la Syrie, les conditions de l’art. 5 LPC trouvent application au recourant. À la lecture de la décision du SEM du 13 juillet 2017, il apparaît que l’assuré s’est vu mettre au bénéfice d’une admission provisoire au sens de l’art. 83 LEI car il n’apparaissait pas raisonnablement exigible de le renvoyer en Syrie au vu de « certaines particularités liées à sa situation » (cf. décision du SEM du 13 juillet 2017 - référence SYMIC 19 067519 / N 665986, p. 1). À défaut d'être allégué et/ou documenté, l’octroi de l’admission provisoire n’est donc pas fondé sur une persécution liée à la race, les convictions, la nationalité, l’appartenance à un certain groupe social ou les opinions politiques du recourant. Partant, la durée du délai de carence applicable au recourant est celle de l’art. 5 al. 1 LPC, à savoir dix ans, et non le délai spécial de cinq ans de l’art. 5 al. 2 LPC applicable aux réfugiés. Même à retenir la date de l'octroi du permis N, obtenu dans le cadre de la procédure d'asile alors déposée, à savoir le 16 janvier 2016, force est de constater que l’assuré n’avait pas séjourné dix ans de manière légale et ininterrompue en Suisse à la date du dépôt de sa demande de prestations complémentaires fédérales le 28 avril 2021. Il en va de même à la date du présent arrêt. Ce n’est qu’au 16 janvier 2026 au plus tôt que la condition prévue par l’art. 5 al. 1 LPC sera remplie. Partant, c’est à bon droit que le SPC a nié le droit de l’assuré à des prestations complémentaires fédérales.</w:t>
      </w:r>
    </w:p>
    <w:p>
      <w:r>
        <w:t>A/2954/2021 - 6/7 -</w:t>
      </w:r>
    </w:p>
    <w:p>
      <w:r>
        <w:rPr>
          <w:b/>
        </w:rPr>
        <w:t>E. 7</w:t>
      </w:r>
    </w:p>
    <w:p>
      <w:r>
        <w:t>Il faut encore examiner si la solution est identique s’agissant des PCC.</w:t>
      </w:r>
    </w:p>
    <w:p>
      <w:r>
        <w:rPr>
          <w:b/>
        </w:rPr>
        <w:t>E. 7.1</w:t>
      </w:r>
    </w:p>
    <w:p>
      <w:r>
        <w:t>Selon l’art. 2 al. 3 LPCC, le requérant étranger doit avoir été domicilié dans le canton de Genève et y avoir résidé effectivement, sans interruption, durant les dix années précédant sa demande de prestations complémentaires pour pouvoir bénéficier des PCC. La chambre de céans a déjà eu l’occasion de préciser dans un arrêt de principe la jurisprudence fédérale selon laquelle seuls les séjours légaux devaient être pris en compte pour calculer le délai de carence cantonal (ATAS/748/2017 [arrêt de principe] du 31 octobre 2017 consid. 8e et 8f). Elle a constamment suivi cette jurisprudence depuis lors (ATAS/1047/2021 du 12 octobre 2021 consid. 6 ; ATAS/495/2020 du 22 juin 2020 consid. 6a ; ATAS/369/2020 du 14 mai 2020 consid. 4 ; ATAS/1053/2019 du 13 novembre 2019 consid. 4 ; ATAS/287/2019 du 28 mars 2019 consid. 6a ; ATAS/228/2019 du 20 mars 2019 consid. 5 ; ATAS/891/2018 du 8 octobre 2018 consid. 6 ; ATAS/428/2018 du 22 mai 2018 consid. 4 ; ATAS/415/2018 du 15 mai 2018 consid. 4b).</w:t>
      </w:r>
    </w:p>
    <w:p>
      <w:r>
        <w:rPr>
          <w:b/>
        </w:rPr>
        <w:t>E. 7.2</w:t>
      </w:r>
    </w:p>
    <w:p>
      <w:r>
        <w:t>Les considérations développées au considérant précédent en lien avec les PCF peuvent en conséquence être transposées mutatis mutandis aux PCC. Il en résulte que la condition du respect du délai de carence prévu par l’art. 2 al. 3 LPCC n’est pas remplie dans le cas d’espèce, faute d’un séjour ininterrompu de dix ans dans le canton de Genève (ou ailleurs en Suisse ou dans un État de l’UE ou de l’AELE au 28 avril 2021, date du dépôt par l’assuré de sa requête de PCC).</w:t>
      </w:r>
    </w:p>
    <w:p>
      <w:r>
        <w:rPr>
          <w:b/>
        </w:rPr>
        <w:t>E. 8</w:t>
      </w:r>
    </w:p>
    <w:p>
      <w:r>
        <w:t>Le recourant ne remplissant en l’état ni les conditions d’octroi des PCF, ni les conditions d’octroi des PCC, le recours est infondé et sera rejeté.</w:t>
      </w:r>
    </w:p>
    <w:p>
      <w:r>
        <w:rPr>
          <w:b/>
        </w:rPr>
        <w:t>E. 9</w:t>
      </w:r>
    </w:p>
    <w:p>
      <w:r>
        <w:t>Pour le surplus, en l’absence de loi spéciale prévoyant des frais judiciaires, la procédure est gratuite (art. 61 let fbis LPGA et art. 89H al. 1 LPA). ******</w:t>
      </w:r>
    </w:p>
    <w:p>
      <w:r>
        <w:t>A/2954/2021 - 7/7 -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