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ATAS/533/2009 vom 12. Mai 2009</w:t>
      </w:r>
    </w:p>
    <w:p>
      <w:r>
        <w:t>GE Cour de justice, 2009-05-12, FR</w:t>
      </w:r>
    </w:p>
    <w:p>
      <w:r>
        <w:rPr>
          <w:b/>
        </w:rPr>
        <w:t xml:space="preserve">Quelle: </w:t>
      </w:r>
      <w:r>
        <w:t>https://mcp.opencaselaw.ch/entscheid/ge_gerichte_ATAS_533_2009</w:t>
      </w:r>
    </w:p>
    <w:p>
      <w:r>
        <w:t>FR: GE_GERICHTE ATAS/533/2009 du 12 mai 2009</w:t>
      </w:r>
    </w:p>
    <w:p>
      <w:r>
        <w:t>IT: GE_GERICHTE ATAS/533/2009 del 12 maggio 2009</w:t>
      </w:r>
    </w:p>
    <w:p>
      <w:pPr>
        <w:pStyle w:val="Heading2"/>
      </w:pPr>
      <w:r>
        <w:t>Erwägungen</w:t>
      </w:r>
    </w:p>
    <w:p>
      <w:r>
        <w:rPr>
          <w:b/>
        </w:rPr>
        <w:t>E. 1</w:t>
      </w:r>
    </w:p>
    <w:p>
      <w:r>
        <w:t>Déclare le recours irrecevable.</w:t>
      </w:r>
    </w:p>
    <w:p>
      <w:r>
        <w:rPr>
          <w:b/>
        </w:rPr>
        <w:t>E. 2</w:t>
      </w:r>
    </w:p>
    <w:p>
      <w:r>
        <w:t>Le transmet à l'intimé comme objet de sa compétence.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Claire CHAVANNES</w:t>
      </w:r>
    </w:p>
    <w:p>
      <w:r>
        <w:t>La présidente</w:t>
      </w:r>
    </w:p>
    <w:p>
      <w:r>
        <w:t>Isabelle DUBOIS</w:t>
      </w:r>
    </w:p>
    <w:p>
      <w:r>
        <w:t>Une copie conforme du présent arrêt est notifiée au SPC et publiée dans la feuille d'avis officiel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