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ATAS/533/2004 vom 7. Juli 2004</w:t>
      </w:r>
    </w:p>
    <w:p>
      <w:r>
        <w:t>GE Cour de justice, 2004-07-07, DE</w:t>
      </w:r>
    </w:p>
    <w:p>
      <w:r>
        <w:rPr>
          <w:b/>
        </w:rPr>
        <w:t xml:space="preserve">Quelle: </w:t>
      </w:r>
      <w:r>
        <w:t>https://mcp.opencaselaw.ch/entscheid/ge_gerichte_ATAS_533_2004</w:t>
      </w:r>
    </w:p>
    <w:p>
      <w:r>
        <w:t>FR: GE_GERICHTE ATAS/533/2004 du 7 juillet 2004</w:t>
      </w:r>
    </w:p>
    <w:p>
      <w:r>
        <w:t>IT: GE_GERICHTE ATAS/533/2004 del 7 luglio 2004</w:t>
      </w:r>
    </w:p>
    <w:p>
      <w:pPr>
        <w:pStyle w:val="Heading2"/>
      </w:pPr>
      <w:r>
        <w:t>Regeste</w:t>
      </w:r>
    </w:p>
    <w:p>
      <w:r>
        <w:t>Résumé: Entre le 15 janvier 2001 et le 31 août 2003, le recourant a touché deux allocations d'un montant différent, versées spontanément par l'employeur, qui correspondent à la reconnaissance par ce dernier de prestations effectuées par le salarié durant une période donnée. Conformément à la jurisprudence fédérale, il y a lieu de traiter ces gratifications comme des treizièmes salaires et de les répartir sur les mois travaillés correspondant à la période donnée.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!C! $"! L! !# !! ! $ :# $! &gt; : # ! "#)$L. &gt;:! O. 7 (*003AA8&amp; )( $# #&gt;:! $!0)+W$ )" # D ;&gt; # $#&lt; H &lt; ! $ :! #!-C$:#$:! )$"!L! $# #!! !# ! O. )!$ # ! ! ! "#)&lt;&gt; : #:!$$ !-:&lt;!!$!! ) #"$! !$ ! "7C&amp; ( $*4&amp;**&amp;5*4+15*!AN15*8&amp;</w:t>
      </w:r>
    </w:p>
    <w:p>
      <w:r>
        <w:t>/I12/</w:t>
      </w:r>
    </w:p>
    <w:p>
      <w:r>
        <w:t>10324153</w:t>
      </w:r>
    </w:p>
    <w:p>
      <w:r>
        <w:t>";)$# #&gt;" !$:!&gt;$*B555C &amp;) "! !! - ;# ! $ #) &gt;:- :D#!-$#$9 $ #$!#$!H$:!"!#) "!L! !!;#-$ #$:!"!#$#! #-$CC# $: $ C $:#) ! $"! L! ! C) ! $ " !7C&amp; ( $03&amp;5*&amp;5310AN1508&amp; +&amp; :.)! *+?" 055*!3*@!0553) !!;#$H C!)$:!!$CC# !)!CAB4IIC &amp;0+!&lt; 0550) ! C*5B5+5 C &amp;D#0*?" 0553&amp;! ! #"D!&lt;!# $:" ! E&lt;!9 !C!FD&lt;E-&lt; F) #!!&lt;! !&amp;! 9# ):D C # ! $ !! 9 !C!&amp;:9!$$:9 !C!&gt;:D# !H9 )!&gt;!" #$CK!# :D &amp;%) &gt;: !" #):.-$H ) $- :D $ !!CC!# #$ !# $$#&amp; ) ! $ !$? $!#)$!L! ! $9 #) # ! # $ ##$! " !&amp; )C!! !$!!9 !C!!P !" #)!!&lt;# :D &amp; : )!!$ *5B5+5C &amp;#!#" #?" 0553&lt;&gt;:C9 &gt; C;$$ 0553)&gt;9C&gt;:D $# #?" &gt; #!!$ !?!C!9 !C!Q:!$ $?" 0553! ##$!&gt;:$!L! !&amp; ";):D$ ! # $!#-" !)&gt; ##!:!)! ! -&gt;C! !!" !!;# &gt;!+-I&amp;' C!#!&lt;)$H" !!3*$! "&amp; !!$! $ L! # ! !M $ AB4II C &amp; $:!&lt; 0550 # ! ! C#" 055*!!&lt; 0550)!0*-352C &amp;45)!$*5B5+5C &amp;! "&lt; 0550!?" 0553)!3B3+5C &amp; &amp; !$ KIB4+2C &amp;+5?&gt;:!&lt; 05507IB*+5C &amp;X352C &amp;+58) *5B+55C &amp;"&lt; )$#&lt; !?" 05537IB*+5C X3B3+5C 8!IB*+5C &amp; ! C#" !@!0553&amp; #!&gt; !$$O$ !C" &lt; !&gt;$H$ &amp;9 #:#!&lt;!-2B53NC &amp;7I HIB*+5C &amp;X3H*5B+55C &amp;X0HIB4+2C &amp;+5YNAB4AIC M*0Y253NC &amp;8&amp; !! #!! C# - ! $ $# !)!2:*40C &amp;)D C !?)$: !&amp;2N $ 9" #$ $! !"$</w:t>
      </w:r>
    </w:p>
    <w:p>
      <w:r>
        <w:t>/212/</w:t>
      </w:r>
    </w:p>
    <w:p>
      <w:r>
        <w:t>10324153 *</w:t>
        <w:tab/>
        <w:t>+ 4 + *+</w:t>
        <w:tab/>
        <w:tab/>
        <w:t xml:space="preserve"> *</w:t>
        <w:tab/>
        <w:t>*</w:t>
      </w:r>
    </w:p>
    <w:p>
      <w:r>
        <w:t>"</w:t>
      </w:r>
    </w:p>
    <w:p>
      <w:r>
        <w:t>7C #!-$!! ! $: !&amp;*A08</w:t>
      </w:r>
    </w:p>
    <w:p>
      <w:r>
        <w:t>5</w:t>
      </w:r>
    </w:p>
    <w:p>
      <w:r>
        <w:t>*&amp; # "&lt;&amp; "</w:t>
        <w:tab/>
        <w:t>5</w:t>
      </w:r>
    </w:p>
    <w:p>
      <w:r>
        <w:t>0&amp; ?!!&amp; 3&amp; #C $#$!! $#! !$ !)$P 9 #!$2B53NC &amp; 4&amp; "!$;T9- $ "$#$ $# !&amp; +&amp; !&gt; #$ !9 !!&amp; A&amp; C !$&gt;B"!C ! #! L! $ $# $ 35 ? $. !C! $# $ # &lt;C#$# $ )';UO ;C&gt;A)A554</w:t>
      </w:r>
    </w:p>
    <w:p>
      <w:r>
        <w:t>)! H &amp; $# ! L! 9#&amp; # $! M 8 $&gt; H!! &gt; $# ! $# &lt;! ! $ $#!!&gt;#Q&lt;8H &gt;!C!" $$ !! ! $#Q8 ! 9! $ #!!&amp;'# !!! ##!## #!! 8&lt;8!8/$) &lt;C#$# $ ! !. &gt;B $" $# "&lt;&amp;# $ ! D $ ") &gt; ! ?!) &gt; $# !!&gt;# ! B" $ &gt;#!#H#$# !7 !&amp;*30)*5A!*528&amp;</w:t>
      </w:r>
    </w:p>
    <w:p>
      <w:r>
        <w:t>9 CC</w:t>
      </w:r>
    </w:p>
    <w:p>
      <w:r>
        <w:t>'</w:t>
      </w:r>
    </w:p>
    <w:p>
      <w:r>
        <w:t>#$!M &lt;'</w:t>
      </w:r>
    </w:p>
    <w:p>
      <w:r>
        <w:t>C $ #! L!!!C#H !&gt;: #! ! $B !!-B# 9 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