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ATAS/532/2006 vom 1. Juni 2006</w:t>
      </w:r>
    </w:p>
    <w:p>
      <w:r>
        <w:t>GE Cour de justice, 2006-06-01, DE</w:t>
      </w:r>
    </w:p>
    <w:p>
      <w:r>
        <w:rPr>
          <w:b/>
        </w:rPr>
        <w:t xml:space="preserve">Quelle: </w:t>
      </w:r>
      <w:r>
        <w:t>https://mcp.opencaselaw.ch/entscheid/ge_gerichte_ATAS_532_2006</w:t>
      </w:r>
    </w:p>
    <w:p>
      <w:r>
        <w:t>FR: GE_GERICHTE ATAS/532/2006 du 1 juin 2006</w:t>
      </w:r>
    </w:p>
    <w:p>
      <w:r>
        <w:t>IT: GE_GERICHTE ATAS/532/2006 del 1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"#$%&amp;"#''$ "%(#"#'') !! * !+* , *! ,+ - . ( (/ #'')</w:t>
      </w:r>
    </w:p>
    <w:p>
      <w:r>
        <w:t>!"###$ !#"%&amp;' %&amp;('&amp;#)#&amp; !* '+$#'"## &amp;"&amp;'</w:t>
      </w:r>
    </w:p>
    <w:p>
      <w:r>
        <w:t>"'&amp; ,,</w:t>
      </w:r>
    </w:p>
    <w:p>
      <w:r>
        <w:t>* --</w:t>
      </w:r>
    </w:p>
    <w:p>
      <w:r>
        <w:t>!&amp; ."/0!%"'123!4244</w:t>
      </w:r>
    </w:p>
    <w:p>
      <w:r>
        <w:t>45 #'#$</w:t>
      </w:r>
    </w:p>
    <w:p>
      <w:r>
        <w:t>6213762881 92679 0+ 4: 44 ;# 4/7/! ! $ 4/ '9?9+!"&amp;+@&amp;'$'&amp; )$@#:*#'$&amp;$!"''@$!$'$$;'$'@'$&amp;@$: * # %&amp;' "# # $# #&amp;"'# # *' %#' "'#"'#%'"@'+!"!A!#'&amp;%#&amp;! #'B&amp;#=$&amp;#&amp;&amp;"#': 2: C$'B#'@"%#'#&amp;C!"D$'$'&amp;%"&amp;'$!$#"'"''$ *E#' *@$'" "9'$ ' *E"&amp;#'#" '#%! * ##''#" ="'#" ""&amp; + ##+*=&amp;'&amp;"*""%' &amp;"#''"&amp;%)&amp;'$B&amp;'*&amp;%"'$&amp;#&amp;F@3$%': '' &amp;""F#+ $'#' "&amp;: C''#F #&amp;C B&amp; %$&amp;#&amp; &amp;"#'*%&gt;'&amp;=='$&amp;#""&amp;=&amp;'&amp;*""%'&amp;"#' G=:&amp;%%"&amp;'&amp; 43%'B&amp;4//0H: 5: %'#' $'$ '&amp;=$&amp;$ ? ##+ &amp;"@#&amp;&amp;F# GC$'B#' @"%#'#&amp;CH: $# "' "=#&amp;$ =&amp;'&amp; 3 " $%$ ' '&amp;"B&amp;""F#+ ##+=&amp;'&amp;*""%'&amp;"#':"'$F' #F"'#+$!!=&amp;'&amp;*%"%@.&amp;'##&amp;#=$&amp;#&amp;F@1: $# "' %&amp;$"#$ &amp;%&amp;# *'#)#'$ %&amp;"=#" I ')&amp;&amp;"#': 3: 24;#'4//8!$'$)#'#*")#'J"&amp;+*'&amp;")#' #B!&amp;#&amp;B&amp;+'=&amp;#$''&amp;%F&amp;''"B$ &amp;#'&amp;%#&amp;&amp;"#'#&amp;%"'+)&amp;F@:%# "&amp;!.%'K$;?%&amp;$'"'FF&amp;)$:-*."';"'$"&amp;' %&amp;'@$#B&amp;F@: "%$&amp;'#"' &amp;$*&amp;$&amp; !@#&amp;&amp;F#9"&amp;'@"%$#'&amp;@#: 44: 0#4//2!&amp;%%"&amp;'&amp;$?- !&amp;, !$#9 '&amp;#''!##+$+.%'"'""F#*)#'%)&amp;#$%#*'"4//8: '#"$ &amp;)#"B&amp;@#F# 0! "%#+$ $%@$ "#%#'"9 '%"&amp; + ) .%'K *#&amp;&amp;#''#" .%'@#+ &amp;)# %"'$&amp;#&amp;"#')&amp;'#F!$'%&amp;="#%@""9%@"'"%@"B#:"'$+ *&amp;$%#F#'*#%"&amp;''='#FB##'$!#==#'$$"#&amp;' "'&amp;'#"'&amp;'"'*'#"C$)#''#"!"#'&amp;")#'? 2""&amp;%C:$#!=)"&amp;B?'#)#'$%&amp;"=#" &amp;$#'?38M!%&amp;"%"$$)'#"&amp;""F#+'&amp;"%.@""F#+: 42: &amp; !$#9"#- !")"+$%'#'' 2/;#'4//2:#F$&amp;'I&amp;B"&amp;#E*I!&amp;#==## %&amp; =#' + %'#' )#' #==#'$ ? %&amp;$#&amp; '' '&amp; '&amp;"B + &amp; ' *%%&amp;#'#": %&amp;I )"#&amp; %&amp;"$$ ? )$&amp;#=#'#" ' E%&amp;'#%$##$!#'&amp;&amp;#)$?"#"+&amp;)#F$ "#'&amp;#' 'B##'#" "" &amp;)# %&amp; &amp;"@#&amp;&amp;F#! + *'#)#'$ %&amp;"=#" %"&amp;&amp;#' &gt;'&amp; &amp;%&amp;# ? 03M ' + *''#' ? *#'$F&amp;#'$ )#'&gt;'&amp;$)$F"B'?53M: 45: %# "&amp;! %'#' "'#$ ? %#&amp; )&amp;'#F ' &amp;)#F#! F&amp;$#)#&amp;$F#&amp;@A@"$"%'@:&amp;)#'"#&amp;'#' ='#F! #' ? "#&amp; F''#" ")' #@$&amp;'?)#+"'##:*&amp;$=#''"'C&amp;'#C: %#'"'&amp; *#"#?*"&amp;#''&amp;$)#%&amp;$"LE"&amp;&amp;)#: 41: 5$B&amp;4//2!?- !&amp;N !%$##' "'"9&amp;@#"9&amp;.F""F#!@#&amp;&amp;F#&amp;)#"9=#'"'"&amp;""F#!%&amp;"$$? E%&amp;'#*&amp;$!&amp;B'&amp;"#"''#":%"$#F"'# %"#B ''#' )'#B#&amp; ' .&amp;" F#+ ."=#: "''$ .'F@"&amp;#A"''$%"&amp;$+*E"&amp;#+9##%B%"&amp;)"#&amp; *# . )#' ''#' )'#B#&amp; %$&amp;#%@$&amp;#+ 9 #' $'$ &amp;=$ %&amp; %'#': -*F#' "&amp; '&amp; '#'&amp;#! $# $)"+$</w:t>
      </w:r>
    </w:p>
    <w:p>
      <w:r>
        <w:t>6213762881 91679 .&amp;"."=#!"=#&amp;$%&amp;*E&amp; !'#'!+ %&amp;"%"$ *E'&amp;'#" ' F ' =B&amp;#'#" * F"''#I&amp; #B$&amp;'#"": $=##'#)!*E%&amp;'"+%'#'$'#'%B '&amp;)#&amp;?488M: 43: "#*&amp;$!&amp; !%$##'$# #'&amp;'&amp;@'""F#!%&amp;"$$?E%&amp;'#$#&amp;B%#&amp; "''#"! "#&amp; $# - ! *'&amp; &amp;%%"&amp;' $#E ' "#&amp;&amp;#""F#+:&amp;"&amp;%%"&amp;''43%'B&amp;4//0G%2 &amp;"&amp;'H: "=#&amp;$ #F"'# ' %#' $)"+$ %&amp; &amp; , "&amp;%%"&amp;'0#4//2:-"#!.="'#"&amp;)# '"#&amp;?#'B##'$)&amp;'$B&amp;39 '&amp; %&amp;'#+$: -" #! C# *" =#' B'&amp;'#"*$)'.&amp;"%.@#'&amp;#+!""#'&amp;&amp;?*$)#+ %#''*#)##'$!%"&amp;%#&amp;*#%"'!"'?%'@""F# &amp;)#'"$+C:"#F$+)#+"'##%'#' $'#'?%"#'%&amp;'&amp;B$+*"%$&amp;'#")&amp;#'&gt;'&amp;''$!++*"#' &amp;#+: %#'$ '&amp;)#! '#$ %&amp; - ? 03M &amp;#' " # &amp;$)$:"'$?'$F&amp;+%#&amp;#&amp;%&amp;#'&amp;)#)#' $@"$"&amp;+'''#)&amp;%&amp;#?38M*%"'&amp;$'#&amp;9$# &amp;$E'*%&amp;#=#+&amp;$##"*%".&amp;!&amp;#"*+ &amp;''*B'$##%"&amp;'':$#E%&amp;#$*"%##"+*# $'#'#"#&amp;)"#&amp;*&amp;$&amp;%&amp;&amp;'#)#'$?'E%$&amp;#&amp;?38M: "'*E%&amp;'#!$#"+%#'$'&amp;)#$'#'!C? ##'! 8M! # ) %&amp;'##%'#" #%"&amp;'' ='&amp; '$&amp;#&amp; " $'&amp;F&amp; ? *#' +# "B' 38M &amp;'': &amp;#&amp; F"B' ='&amp;*"&amp;&amp;%.@""F#+'=#'+*%"&amp;&amp;&amp;&gt;'% )#%&amp;"=#"'&gt;'&amp;I&amp;=#!+#B&gt;'&amp;"@"#EC: 4 '&amp;%&amp;+*#)#'$'$")# %&amp;&amp;F':</w:t>
      </w:r>
    </w:p>
    <w:p>
      <w:r>
        <w:t>!,+ 4: "#F)"#&amp;Q"&amp;F#'#";###&amp;GH$'$"#=#$'#'#'$!I 4&amp;"L'2885!&amp;#B'"&amp;"#!"%"$3;F! "'%&amp;$#'')#9%&amp;$#'!3%%$''4 "'E'+*%I!%#+ "'#" *#)##'$ ' &gt; '#I&amp; *&amp;9#' ' *&amp;9 #)##'$: &amp;#' %&amp; "$+' + $# "#' #=$ %&amp; %&amp;$$'"#"'+*#*#'#$%&amp;$"S: =#!IF)"#&amp; CF&amp;$'&amp;I)#")#&amp;C"'')$#!+#&amp;#+ #&amp;?*$'B#'&amp;%%"&amp;'"=#$#&amp;B"$&amp;"' *E%&amp;'#: 0: -" ;&amp;#%&amp;! E%&amp;' % %"&amp; %&amp;$) "&amp;+*# E#' #&amp;"'%&amp;"%&amp;?=#&amp;('&amp;"'&amp;"#%&amp;'##'$:"#! # *F#' '"'="# * $'' #'$&amp;#&amp;"'%&amp;)'#==## ?&amp;%%"&amp;'&amp;:*' %"&amp;+"# # *' % $#&amp; %&amp;")&amp; + %&amp;$)'#" ' =='#) %"&amp; &amp;$&amp; E%&amp;': ==#' + #&amp;"' "' *%%&amp; %&amp;$)'#" ' =' &amp;"'&amp;'#)#'$%&amp;'#*E%&amp;': *%%&amp;$#'#" #&amp;"' %' % &amp;%"&amp; &amp; #%&amp;#" *E%&amp;'#$! $=#?*$F&amp;*E%&amp;')'"'&amp;#&amp;%%&amp;('&amp;"="$&amp; $$'"B;'#=G , 2226854/;#'2881"#:5:2R , 3 '#'$R-2884%:48/:"#:5B6R 4///T552 %:4/5"#:26BB'&amp;$=$&amp;H:</w:t>
      </w:r>
    </w:p>
    <w:p>
      <w:r>
        <w:t>*%I!*#')&amp;#+&amp;N $;?$'$$?E#&amp; &amp;"&amp;'%"&amp;*&amp;9#'!"&amp;#'%'"#$&amp;&amp;+ ==#' ? ''&amp; *E#' #&amp;"' '&amp; ? =#&amp; %'&amp; "</w:t>
      </w:r>
    </w:p>
    <w:p>
      <w:r>
        <w:t>6213762881 90679 #%&amp;'##'$!*''+''%&amp;#I&amp;E%&amp;'#*'$&amp;"$4//2!"#'#. % * #A# *$ # B# +*# *. % ? &amp;#&amp; + %&amp;$$' E%&amp;'# #= &amp; " ;F': &amp; #&amp;! &amp;# %&amp;' +#=#&amp; *E%&amp;'# ? + # *' #)&amp;$ 4//2 %&amp;'#: &amp;"&amp;' =#' #%' )"#&amp; +* F&amp; C'&amp;I )# ")#&amp;C "#'#" + "&amp; $'$ E#$! ==#&amp;' + &amp; N # ' %%&amp;C%&amp;'##I&amp;'$F&amp;$BC'CB&amp;$%&amp;$;F$C:%'!##+ $'$&amp;%%$%&amp;!*%%&amp;$#'#"#&amp;"'%'%&amp;%"&amp;&amp; #%&amp;#" *E%&amp;'#$! $=# ? *$F&amp; *E%&amp;' )' "'&amp;#&amp;%%&amp;('&amp;"="$&amp;$$'"B;'#=G ,423535): "#: 5B6! 425 40 ' #'$R - 2884 %: 48/ ): "#: 5B6R 4///T552%:4/5"#:26BB'&amp;$=$&amp;H!+#*' % *"&amp;&amp;: =#! =#' +* '&amp; $#! &amp;)' *#&amp; *'&amp;%$##'$!#'$#%%&amp;$#'#"#==$&amp;'#+%&amp;I*E%&amp;'# &amp;N &amp;#'"%==#&amp;?#&amp;$#'&amp;&amp;#&amp;: ,'*$$'"&amp;'%&amp;"%&amp;?''&amp;"'%&amp;"B#'$$#"&amp; *E%&amp;'#! # ")#' "''&amp; + %&amp;) %&amp;''' &amp;)&amp;&amp; %&amp;$"%'#" *#%&amp;'##'$ "' B$$=## *E%&amp;' * % $'$ &amp;%%"&amp;'$ G=:</w:t>
      </w:r>
    </w:p>
    <w:p>
      <w:r>
        <w:t>6 6N</w:t>
      </w:r>
    </w:p>
    <w:p>
      <w:r>
        <w:t>! &amp;"#' "'#''#" #! &amp; 2888! T4283H:".'#&amp;$*%%&amp;%&amp;$)'#"?*"'&amp;*E%&amp;'*' "%="$:</w:t>
      </w:r>
    </w:p>
    <w:p>
      <w:r>
        <w:t>6213762881 97679</w:t>
      </w:r>
    </w:p>
    <w:p>
      <w:r>
        <w:t>-,-!</w:t>
      </w:r>
    </w:p>
    <w:p>
      <w:r>
        <w:t>- -- -- -J</w:t>
      </w:r>
    </w:p>
    <w:p>
      <w:r>
        <w:t>123 4 5 67 /)# ,8 3</w:t>
      </w:r>
    </w:p>
    <w:p>
      <w:r>
        <w:t>4: $&amp;&amp;"&amp;&amp;)B: 3</w:t>
      </w:r>
    </w:p>
    <w:p>
      <w:r>
        <w:t>2: &amp;;'': 5: #'+%&amp;"$&amp;'F&amp;'#': 1: ="&amp; %&amp;'# +Q %)' ="&amp;&amp; &amp;"&amp; "'&amp; %&amp;$' &amp;&amp;&gt;' $# 58 ;"&amp; I "'#=#'#" %&amp; %# &amp;"$ &amp;$ &amp;#B =$$&amp; &amp;! -@U#A&amp;@"=+# '&amp; %&amp;""F$: $"#&amp; "#'J H ##+&amp; E''+$##"&amp;"&amp;'$#&amp;"B'#&amp;#'%$##" ''+$R BH E%"&amp; %"&amp; + "'#= # '# %")"#&amp; &amp; '' '&amp; $##"R H %"&amp;'&amp; #F'&amp; " " &amp;%&amp;$'': -# $"#&amp; "'#' % '&amp;"# $$' $$&amp;$ " ''&amp; H BH ' H #9! &amp;#B=$$&amp;&amp;%"&amp;&amp;%'&amp;&amp;'#I&amp;&amp;&amp;"&amp;+Q# )&amp;$&amp;&amp;#&amp;&amp;)B:$"#&amp;&amp;"&amp;'#"&amp;"&amp;". %&amp;)! +# &amp;"' ;"#'! ## + $##" ''+$ ' Q)"%% +$'$E%$#$&amp;"&amp;'G&amp;':452!48 ''"'#=#$E%&amp;'###+Q?Q==#=$$&amp; &amp;"#%&amp;F&amp;==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