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ATAS/532/2005 vom 17. Juni 2005</w:t>
      </w:r>
    </w:p>
    <w:p>
      <w:r>
        <w:t>GE Cour de justice, 2005-06-17, DE</w:t>
      </w:r>
    </w:p>
    <w:p>
      <w:r>
        <w:rPr>
          <w:b/>
        </w:rPr>
        <w:t xml:space="preserve">Quelle: </w:t>
      </w:r>
      <w:r>
        <w:t>https://mcp.opencaselaw.ch/entscheid/ge_gerichte_ATAS_532_2005</w:t>
      </w:r>
    </w:p>
    <w:p>
      <w:r>
        <w:t>FR: GE_GERICHTE ATAS/532/2005 du 17 juin 2005</w:t>
      </w:r>
    </w:p>
    <w:p>
      <w:r>
        <w:t>IT: GE_GERICHTE ATAS/532/2005 del 17 giugno 2005</w:t>
      </w:r>
    </w:p>
    <w:p>
      <w:pPr>
        <w:pStyle w:val="Heading2"/>
      </w:pPr>
      <w:r>
        <w:t>Volltext</w:t>
      </w:r>
    </w:p>
    <w:p>
      <w:r>
        <w:t>!"# $%%%%%%%%%%&amp; !'( )%%%%%%%%%%&amp; " #" ) '*) ++ , + + ++!+!-&amp; ) " '() ** .&amp; /'* 0&amp;.</w:t>
      </w:r>
    </w:p>
    <w:p>
      <w:r>
        <w:t>"12 " ) !"#$$%$&amp;' ("&amp;$()) "$ *( +,&amp;!(-</w:t>
      </w:r>
    </w:p>
    <w:p>
      <w:r>
        <w:t>.</w:t>
      </w:r>
    </w:p>
    <w:p>
      <w:r>
        <w:t>3</w:t>
      </w:r>
    </w:p>
    <w:p>
      <w:r>
        <w:t>) 45 # * " . '6 #7) .&amp; 89# :#7) " )(7 " /) #(9) (* /)''1 "(6') " !"# $%%%%%%%%%%%%%%%%%%%%&amp;1 /* #7) 0;&amp; *!'( )%%%%%%%%%%&amp;1 6)(0 /)'2 (' =(/):" 1/'? ")* #)(5 3 ') 2() &amp; ( *)21)1 "@'22( &amp; "* " 8 "1 #7) .&amp; )(7*'" ) '( &amp;'#/1* * #*(9) 3 83 45 # *" "(6') *" 6 "12((*(2 0"1 #7) .3 .3 )(7 " 1 # 1 " =A* * (* )/ 1 (*(**(' " /)16'&gt; " ?B1/'?&amp; 2( " "1* )#( ) #'** " ) 6'()</w:t>
      </w:r>
    </w:p>
    <w:p>
      <w:r>
        <w:t>=(")* #)(5 &amp;'(* *) ;4(000 * 0"1 #7) .3 3 + ' '))( ) " ( " /)16'&gt; " / )' " 1*7( # * /7( #1"(? " *' " 96 CDE " ) #) &amp; @6'() " 6( ( =(/ "* #)(5 /)!"# $%%%%%%%%%% *" F2)3 83 G3 !'( )%%%%%%%%%%1*(*22((1H I</w:t>
      </w:r>
    </w:p>
    <w:p>
      <w:r>
        <w:t>3 B( (6 )1/) **('" ')*( () 6 *" 02)30 )'*'7) 8 /9 &amp; )('"#'**#'" * " B(3!'( )%%%%%%%%%%6(* /) ( ) #1 / "* #)(5 /) **(' " (7) /5 " F; ) '*)*('3 B( ( 6 )1&amp; "* " . /* #7) .&amp; " 2J' *((/1 ** /) **('&amp; )('" '***"@("1/ "*3</w:t>
      </w:r>
    </w:p>
    <w:p>
      <w:r>
        <w:t>3 F)*3 " '( 21"1) ) (7) /5 " /)16'&gt; /)'2 (' &amp;6( ( &amp;)6(6* *(6("(*1" /)'2 (' "4(0;C</w:t>
      </w:r>
    </w:p>
    <w:p>
      <w:r>
        <w:t>E&amp;'(*H 96 )(7*'" ) '( " /( )'K*8&amp;"'(*&amp; /)9= F22() (1*1*)#( C)*3.E&amp; ?1* )"F'22( /)*5 ) 7 " 1" )1/)*(*('"1* )#(1 /) 45 ""(6') . 3 + 'F)*3 I C'6 * ) 6(5 )" /( )46( )E&amp; " "(6') &amp; /) **('" ')*( =( ")* #)(5 '*/)*51</w:t>
      </w:r>
    </w:p>
    <w:p>
      <w:r>
        <w:t>'2')#1# *?)*3&amp;8&amp;. *.L )*38H I F//(= * /)'5( #'**H*)21) )C3E3 '):= '4'(*&amp;/) **('" ')*( H/)*5 )')) /'"H"(221) *) /) **('" ')*( &amp;5# *1 " 6'()" (7) /5 ?(**16 * # *#'# *""(6') &amp; * /) **(' " ')*( &amp; 5# *1 " 6'() " (7) /5 ?(** 16 * # *#'# *" '('"#)(5 C23)*3. I E3 ') &amp;'4'* H/) **('" ')*( *HF6'()" (7) /5 ?(** #'# *" '('"#)(5 (*1)A*"#'# *""(6') CI ;8LI0...E3 83 @ /9 &amp; 45 " /) #(9) (* ')"'1 /)*5 " 6'() " 6( ( " 1/'? /) #'(*(13 "* / )*( * '* "@ /)* " #)(5 &amp; ;4(000&amp; *"@*) /)* 0"1 #7) .&amp;"* H= 45 # *" "(6') *" 6 ?1*'() 3 + ' /(9 ""'( )&amp;/) **('" ')*( =( / "* #)(5 /) !'( )%%%%%%%%%% * /* #7) ." F; /)'2 (' &amp; 6( ( &amp;)6(6* *(6("(*1";6)(0;.C</w:t>
      </w:r>
    </w:p>
    <w:p>
      <w:r>
        <w:t>E&amp; *) /* #7) * 0 "1 #7) .&amp; '(* " 2)3 @6'() " 6( ( "1* )#(* " !'( )%%%%%%%%%%@196 ((HF; /)'2 ('</w:t>
      </w:r>
    </w:p>
    <w:p>
      <w:r>
        <w:t>6( ( &amp; )6(6* * (6("(*1 " ; 6)( 0;. C</w:t>
      </w:r>
    </w:p>
    <w:p>
      <w:r>
        <w:t>E ' ' *? )15 # *() &amp; ( (B( * /1)( ) CI ' /7(1 8G " ; 4( * 8E3 3 1#'# * )/ )J&amp;/)'1") 1**5)*(* C)*3 "/ )' " 1*7( # */7(#1"(? "*'" 96 H*)21) )&amp;"'#/* " !"# $%%%%%%%%%%&amp;1 /* #7) 0;&amp;'## " F;02)3) '#/* 7() P8 "/ )' " 1*7( # */7(#1"(? "*'" 96 H6 ) )&amp; /" #'**&amp;" (*1)A*'#/ *'() " '("1)*&amp;"9 "1 #7) .4=F#'# *"*)2 )*3 83 @&gt;'"# **= " 7 '(3 .3 (*= /)'1") *5)*(* 3 3 2')# /)*( " =F / 6 *2')# )) ')'*) /)1 *))A* " "1( " 8 4') "9 '*(2(*(' /) /( ) '##"1 ") 1 )(721"1)" ) &amp;+:R (S ):'2=(G&amp;G. &amp; *)'( ? #/() 3 "1( / * A*) /)''513 #1#'() "'(* O E ("(= ) ?* # * = "1((' ) ')* "1() '7* () ( * / " "1(('**=1 L7E ?/' )/')= #'*(2( *(# /'6'()" #" ) ** *) "1(('LE/')* )(5*) ' " ') /)1 **3+( #1#'() '*( */ *)'(11# *1#1)1' **) E7E *E(B" &amp; )(721"1)" ) /'))/ *) ) #*(9) ) ) ')=F( " 6)"1) )()) 67 3 #1#'() " ) ')# *(' ) ') #'&gt; " /) 6 &amp; =( )'* 4'(*&amp; (( = "1((' **=1 * F 6 '// " = 1*1 ?/1"(1 ) ')*C)*38&amp;G *;E3</w:t>
      </w:r>
    </w:p>
    <w:p>
      <w:r>
        <w:t>5) 22(9)</w:t>
      </w:r>
    </w:p>
    <w:p>
      <w:r>
        <w:t>,TU</w:t>
      </w:r>
    </w:p>
    <w:p>
      <w:r>
        <w:t>)1(" * O</w:t>
      </w:r>
    </w:p>
    <w:p>
      <w:r>
        <w:t>!&gt;!</w:t>
      </w:r>
    </w:p>
    <w:p>
      <w:r>
        <w:t>'/( '2')# "/)1 *))A* *'*(2(1 ?/)*( ((=@H@22( 21"1) " ) '( /) 5) 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