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ATAS/532/2004 vom 7. Juli 2004</w:t>
      </w:r>
    </w:p>
    <w:p>
      <w:r>
        <w:t>GE Cour de justice, 2004-07-07, DE</w:t>
      </w:r>
    </w:p>
    <w:p>
      <w:r>
        <w:rPr>
          <w:b/>
        </w:rPr>
        <w:t xml:space="preserve">Quelle: </w:t>
      </w:r>
      <w:r>
        <w:t>https://mcp.opencaselaw.ch/entscheid/ge_gerichte_ATAS_532_2004</w:t>
      </w:r>
    </w:p>
    <w:p>
      <w:r>
        <w:t>FR: GE_GERICHTE ATAS/532/2004 du 7 juillet 2004</w:t>
      </w:r>
    </w:p>
    <w:p>
      <w:r>
        <w:t>IT: GE_GERICHTE ATAS/532/2004 del 7 luglio 2004</w:t>
      </w:r>
    </w:p>
    <w:p>
      <w:pPr>
        <w:pStyle w:val="Heading2"/>
      </w:pPr>
      <w:r>
        <w:t>Regeste</w:t>
      </w:r>
    </w:p>
    <w:p>
      <w:r>
        <w:t>Résumé: Il apparaît, après enquêtes, que le recourant, inscrit en qualité d'administrateur vice-président de la société de son père, avant d'être licencié, ne jouissait pas dans cette société d'un pouvoir de décision, ni n'était organe dirigeant au sens de la jurisprudence du TFA. Il a donc droit à des indemnités de chômage.</w:t>
      </w:r>
    </w:p>
    <w:p>
      <w:pPr>
        <w:pStyle w:val="Heading2"/>
      </w:pPr>
      <w:r>
        <w:t>Volltext</w:t>
      </w:r>
    </w:p>
    <w:p>
      <w:r>
        <w:t>!" #"$</w:t>
      </w:r>
    </w:p>
    <w:p>
      <w:r>
        <w:t>%&amp;'&amp;(%&amp;(()%&amp;%* +%,)&amp;%&amp;((- + + *+ * *</w:t>
      </w:r>
    </w:p>
    <w:p>
      <w:r>
        <w:t>&amp;. /0 " 1 #" &amp;((-</w:t>
      </w:r>
    </w:p>
    <w:p>
      <w:r>
        <w:t>" 2222222222 !" !##$ % &amp;&amp; '"( "))*+") !!"</w:t>
      </w:r>
    </w:p>
    <w:p>
      <w:r>
        <w:t>"! * *+ 3 *4!) #",!"-. "//012/22</w:t>
      </w:r>
    </w:p>
    <w:p>
      <w:r>
        <w:t>/ "+</w:t>
      </w:r>
    </w:p>
    <w:p>
      <w:r>
        <w:t>3/2/.3/..1 4/304 5 + 25 #!666666666674 !8!!"9+20:."!'+*"+) )!"!)+"+;6666666666&amp; )20 "!" )?"!)!74 !89+"+'4 !+)"'?"! )'))%@"2001=A/..1)"=*?"!"'= )&gt;5 /5 )+?+)A/... !B)+,!/...5 ) )+,! /..2 " "!) B!+ )) )%)"+ ) $C?*"+"+'!+)8A'!/../5 15 ! )+ ) 2. A" /..1 &amp;&amp;</w:t>
      </w:r>
    </w:p>
    <w:p>
      <w:r>
        <w:t>&amp;</w:t>
      </w:r>
    </w:p>
    <w:p>
      <w:r>
        <w:t>D# 74 !8 9 % B!+ ) *% %'" )!" &gt; )"+ ) $C? )8 2! A'! /../ ! ) ), *"+ )% E!")% E+)B"* !")"!'+"""!C," "4"B"B5!,!"))"+'!+="!"!" ))+"+!!"5 -5 &amp;" = % " B!+ : @" /..1 !) )+ ! " )" ) /F ",! /..1 B!" )+ " "B B)" 45 %" B"" = "!" * )"+ '" +"+ '!+'*'")+'!"5 ! "A! !)B+)+! ")!"')&amp;!+"!"=%+7&amp; 9"8!5 :5 )) ) !""" "B+ !!" 2. ",! /..1 " "" )! " !8)5 F5 !! ) - ',! /..1 !!" " = %" ) )+ " = *% " )" *( )!" &gt; )"+ ) $C? )8 2! A'!/../'"))+ 5&gt; **?++"")@&gt; !,8 )"+*%)8B200G""!!'*+"+)&gt; +!")+,!200G"'!/...H"!+"")+!)' 8!*")+' ")+"+5!"!'+ "+)"!' " /..2 )%I ! "$C?5 "!"!"+!" ="!""'!) '!))+)+"+54")!?+ ! 8! "! A!"! 4J +)" *% "5</w:t>
      </w:r>
    </w:p>
    <w:p>
      <w:r>
        <w:t>',!/../+"+!+??+=""!! !+"+"=!) 2.$ !?"!+)!+$C?5! * A! !)B+)+!B"&gt;!)*!% E+!" A" BB"'" )% '! ) )+ ) +"+ B" ) "!"! "! ) +"+ " " B" ) ! "5!! "%+""*%$!B*5""*% *!8?!!+)")" )"!'B"5</w:t>
      </w:r>
    </w:p>
    <w:p>
      <w:r>
        <w:t>3/2/.3/..1 41304 "!")5!! ?!"!"&gt;"""!!!""+"+)"8?" =KA*%='+!B""=%)?"!+)!5 G5 !, ) + !)+ !" !) !"*%" " )" ) /- B+'!! /..-5 !" " !+)+ = +$? ) ' !"!',"+)!!!*!!'"+!!"5 !!" &gt; *+ !" ) !+" ) "!" " !"'=! !)%"'"+ !")+"+5B!"%'! A ) '! ) )+ " %'! )++ ) B" )%)"!"!'4 !+)" !?!)+*)! " "+ %)" ) #5 #6666666666 "!L"! ) ?" " )',!)!") 8!=)+ !"5B!+ ""! B"*?+"+"+)+ ! " !)!+)B" *!!")+""*%")+"+5 &amp;!*)++"+B&gt;+&gt; !" ! !)") 8"%)") #5#6666666666!)+5 05 !!" !)")+!"!"$!?+ +"!12!/..- " !84'!,&gt;),+?++!)+"+ !+/..2 = /..1 B!" *% %E '" &gt;!+ "'"+ A*%= !+??" !"',!/../5 2.5 !, !)+ %)" ) #5 #6666666666 *"+ ) "+ )*%"")")/.'!/..-5&gt; *+"!'! ! +"+) 1.5B!+*%" 8!)!!"*'")!?+ +"+"""))!?!")BM"+!5")+ +"" ! !*" ! !+"!)+"+5B!+*A !!" %'" )!?+ +"+ *% % " = %+ * ) %+"!?! " "!'""!*!")%+'E? !) ! "5B!+ !*!!"'")+)+ !!)"+"%+"" !' $E*""!'!=KA*%',!/../5 != ))) 8!BB") ))!! ) ! +"+""%+"!?!=!))&gt;$! !A!5%"!' ! +! '" +"+ ') ! %E '" ! ! % !5 &amp;"="")" !"")*+**")!',"+) !! +"" !+?+ ! +""+",*)+! ")"+)/F ",!/..1'"+"+)!+"!"!+= !" !+!"! !8*J"5 225! +!"! ) 2- /..- !!" !"+ ) 5 &amp; !?""!! !""*),) !")!") !+" !!J"5 "=!+=)+"!!5 2/5! !!! ) 2 "B'"O 4B?! )) "B)%!!J"5!) "B)%A?" "*+!!%"!"+)$A?+""B5%"!"+)$ A?+ %+") = &gt;4 * ) ! I ) "B E !' &gt; !+" " I ! !"" = *" "? 7 N 0F /0:H P !+ ) )!" )"!"B -8 +)" 2002 5 /-G H D,$) )!"A)! !'+20G2 5121"595 4("!"+)$A?+'"**%"* !E* "!, '"&gt;!7B5P 5"5 5/:295! !L"% 8 )"&gt;* )'""J '"=%)%!!"!A"+ ! '" ) )!" "*"!!!J"+))% ""B&gt;" )")%+")A?! &amp;"!C!""""+) """""A!)"5 4 """ !" J"! )+!+ 5 &amp; %" ! ")4",7B54N!M ,!")""!$" )! &amp;$QR '5 2002 5 2 ")%A!)" *B") 2!@"/..1)+A=")"A?""!* A? +""+"+!+?8!"+5 9 &amp;&gt;)%BB +"H'%!!J") )1.!/..- "A*%=&gt;"+?"='+!B!B!"+=%!"5212"</w:t>
      </w:r>
    </w:p>
    <w:p>
      <w:r>
        <w:t>)%"""5 &amp;"A!)")"!"' +*%"!") ) !"!)!5E)! !*%!"5 : ) ! J "" ""&gt;A*=!+ !"=8'"!)'!") !!" 5%" !!+ )!=%&gt;? + !B+)+! *+?"!?'!++ &amp;5 &amp;%!"521252" S+",")"!,&gt; !" !A?! "" ' " +H !8? ,! %!?" A!)"" +"T5!)!+") 20 "!)5 )!!J")1.!/..-)+!+* "&gt;")%!"52125/" " ) !)%"!"!,&gt; """ ! !! ) )!" )"!"BH "! !+"+ S "!,T ?B"S"!,T5!%!"52125/" !+* "!,)"!"B"""+S)I !+'"T5%")! * +!" !" ) ""&gt; )"!"B !8' )%"! A!)"5 %"! !+""""+! !"=)!* "!ST)"J"!*B+?!"")%!")+"!+5 " E " ) !" B!+ ! "! !+"" $"!* " "++?*5!+")"!'&gt; !+ !"!7#+!)!)U</w:t>
      </w:r>
    </w:p>
    <w:p>
      <w:r>
        <w:t>3/2/.3/..1 4F304 #420 C"+) A!)" ' " + &gt;"" !+' = %!"5 212 5 2 "</w:t>
      </w:r>
    </w:p>
    <w:p>
      <w:r>
        <w:t>"!,)"!"B)+ )") '!&gt;+"B5"!,+"")"+= ! !"!"!"+U)% "")!!"V* '" =L"!) !!"!)+))+ !""5%+"" )" *"*! ""?++!! !* "!,%+""')"+) +")%""!,"5+""+')"*!" + )'" ,"! "" ! ) ! " !"8!7 " !"!&gt; !"V95&amp;#+!) !) 5:: !+"!+BB!+7#200 !5 /5?'!%!?"A)!+"+)B+"""+)82! @"/..1!,")!""""* "" ! """ !"' = B+)+! ! $C? ,?"! " %)"+ )%',"+ *%= "</w:t>
      </w:r>
    </w:p>
    <w:p>
      <w:r>
        <w:t>3/2/.3/..1 4 !!"!',5 -5 *" = !+)! % 8 " ) '! !!" )!" &gt; )"+ !+' &gt; !"5 2G " ) B+)+! ! %!4$C? ,?"! " %)"+ )%',"+ 74 !8 9 %"4=4)! % ! ")")%)")%!"5G 5 &amp;%?")% ! E+*"+))!"!)!+"!" )"!"! '4 !+)" !!" ), *"+ )% E+")% E!5 A! !) B+)+! !+'" ! '" %?" ) )!" &gt; !"" )% "!'! A" )% "" !B !, = )% E!5 " "!'! % )!" = %)"+ ) $C? !*,*+B!" !"! !")B&gt;! )+)% E!)%B!4)8!)+"!"*"+ )%+ ) ,! )% !? )!?" ! ) )+""! )% !" "B8!=%"! !5""")BB+!"*)!+ "!'") ",=)% E!*"")+B"'" %"! ! ! ) B!"! ) 4 ! ! !" !!)% !""'"=+)!5')J!*%"! ! ")%&gt;"!*!+ !")!+")"!"! " )+B"'"""'+"+7B5 N2/1/1G)5 ?5 (?" '" "" ) !""! "!C ) !" ) "!' ) ))! )( * " ) )" )!" = ()"+ ) $C?7B5!"5G52"5, 95!""!C"B"&gt;+", (?")( E+* !)"!'!"4* !""(' ) J ) ! " B" )!?" * , * B!"+ !'""'"+ ! ")+"+) *"!'"5 !! " !"8! ! '" BB" &gt;!! B ! !" ) "!' *( ," * !) A"" ! $C? )BB" "!C,5 (" ! ! * N + ) !"8! "!" !""" ) '! )(,+ "" ,?W"+ !"'" = (&gt;" " = ( !" ) !" ) "!' )(!+ )" "" !B" !,=)( E!5+)!"</w:t>
      </w:r>
    </w:p>
    <w:p>
      <w:r>
        <w:t>3/2/.3/..1 4G304 &gt;)"+= E++?")"!"!*""!* + !!+*"*'"! !"'"+!+!"!" )+"+7B5 N )F!/../30/3./95</w:t>
      </w:r>
    </w:p>
    <w:p>
      <w:r>
        <w:t>&amp;%?" ! ! ) )!" ) 4)!"! )( ?!) "! ! = ()"+)!+)")($!!)"!'N !++* " ) '! E+ " ,! )( !? )!?" ) ("! ! " ! +*"&gt;))!"=()"+)!+)")($!!)"!' )"J"!"!$+ "") '!))+)"A"BB"'" B")"!"!"!)("! !5(" ),)!B! !8? ?++! )!" = ()"+ = ) E+ &gt;!M" ) B" )!?" !(*"B*(""!+=! !+"!("! ! !! ?"! " !" !?"! ) ! 7 N 2/. :/2 " 95 ! )"!"! ! ")%&gt;!)!"&gt;)"+!) "&gt; ? )% '! )+"!" 7 N 2// / !! '! &gt;!! ** '! ) +"+5)+""*%"5 '"J*"+))!"! !)!)+??"+"+"8!")!?+ ! 8!5&amp; )+ !"A"B+ !)!)"+%+"+ !B"* 8!!B+ )B! !)!=+"+"!"*4J)+!"+! %&gt; *+)* !',*??"%+"" ' " *% '" " B! )!" ) +!"5 %)" ) "+ B!+ B"5 !L" ) !" * !!" "!'" ) " !" )% E+4 E! * !8""'%!?""!" !"+) 8!A" )% '!))+%+""+*!?)!?") A! !) "+5 &amp; , "" ) '! ) )+ " !'+)!"* ! "+"!' "5</w:t>
      </w:r>
    </w:p>
    <w:p>
      <w:r>
        <w:t>%"=A"""!*%+"+,++B)%)"+)8A'! /../ ) !" * )+ ) 2. A" /..1 " ! " ) /F ",!/..1!"+5 F5!!"*,""?))!"=))+ *!"B&gt;+' %,) !+)!+!"!"!8 8"")=/(:..B!5 XXX</w:t>
      </w:r>
    </w:p>
    <w:p>
      <w:r>
        <w:t>3/2/.3/..1 40304 * + 5 + *+ * *</w:t>
      </w:r>
    </w:p>
    <w:p>
      <w:r>
        <w:t>" 7B!+"=) ""!"!)%!"52F/9 6</w:t>
      </w:r>
    </w:p>
    <w:p>
      <w:r>
        <w:t>25 +!!!!',5 " 6</w:t>
      </w:r>
    </w:p>
    <w:p>
      <w:r>
        <w:t>/5 %)"5 15 +*)+)"?')$C? )2.A""/F ",!/..15 -5 ) " ?' ) $C? = '!! !!" )"+)/(:..B!5 :5 B! !")*% '"B!!!!"! !+"!!J") )+)1.A!)8"B" ! !)+)!+!, B+)+!)!&amp;$QR!$B*FF..-</w:t>
      </w:r>
    </w:p>
    <w:p>
      <w:r>
        <w:t>"!&gt; !5 )+ " J"! !?+5 +! )"O 9 )*! &gt;"" * )+ !!" )+! ,"! " ) )+ ""*+H ,9 &gt; ! !*"B" '!))!"""!)+H9 !"! ?"!)! !+""5&amp;+!"" "! ++" ++!+ ""! 9 ,9 " 9 4) !, B+)+! ) ! !! "!! "8! ! !! *% )'! )+!! !!',5+!)!!"!!E) !'* !"A"*)+""*+"%' )*+"+ &gt; +)+!!"7!"521/2.F"2.G95</w:t>
      </w:r>
    </w:p>
    <w:p>
      <w:r>
        <w:t>?!BB!O</w:t>
      </w:r>
    </w:p>
    <w:p>
      <w:r>
        <w:t>!! &amp;</w:t>
      </w:r>
    </w:p>
    <w:p>
      <w:r>
        <w:t>!+)"O</w:t>
      </w:r>
    </w:p>
    <w:p>
      <w:r>
        <w:t>,&amp;</w:t>
      </w:r>
    </w:p>
    <w:p>
      <w:r>
        <w:t>B!) !+"!!J"""B+&gt; !""&amp;!+"!")% ""= %+ !?!BB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