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ATAS/531/2006 vom 31. Mai 2006</w:t>
      </w:r>
    </w:p>
    <w:p>
      <w:r>
        <w:t>GE Cour de justice, 2006-05-31, DE</w:t>
      </w:r>
    </w:p>
    <w:p>
      <w:r>
        <w:rPr>
          <w:b/>
        </w:rPr>
        <w:t xml:space="preserve">Quelle: </w:t>
      </w:r>
      <w:r>
        <w:t>https://mcp.opencaselaw.ch/entscheid/ge_gerichte_ATAS_531_2006</w:t>
      </w:r>
    </w:p>
    <w:p>
      <w:r>
        <w:t>FR: GE_GERICHTE ATAS/531/2006 du 31 mai 2006</w:t>
      </w:r>
    </w:p>
    <w:p>
      <w:r>
        <w:t>IT: GE_GERICHTE ATAS/531/2006 del 31 maggio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$%&amp;'($&amp;''( $)*%$&amp;''( !! + !,+ - +! -, . / * *% &amp;''(</w:t>
      </w:r>
    </w:p>
    <w:p>
      <w:r>
        <w:t>!"#$</w:t>
      </w:r>
    </w:p>
    <w:p>
      <w:r>
        <w:t>"# !"#$% &amp;</w:t>
      </w:r>
    </w:p>
    <w:p>
      <w:r>
        <w:t>!##'( ') !* (""+$("# "#" ( ,</w:t>
      </w:r>
    </w:p>
    <w:p>
      <w:r>
        <w:t>-</w:t>
      </w:r>
    </w:p>
    <w:p>
      <w:r>
        <w:t>,</w:t>
      </w:r>
    </w:p>
    <w:p>
      <w:r>
        <w:t>%</w:t>
      </w:r>
    </w:p>
    <w:p>
      <w:r>
        <w:t>% %%%</w:t>
      </w:r>
    </w:p>
    <w:p>
      <w:r>
        <w:t>%!."(/0! '(12!/2//</w:t>
      </w:r>
    </w:p>
    <w:p>
      <w:r>
        <w:t>3 , %%</w:t>
      </w:r>
    </w:p>
    <w:p>
      <w:r>
        <w:t>!"#((" #'("4'5!'(6773!38229: "$;"</w:t>
      </w:r>
    </w:p>
    <w:p>
      <w:r>
        <w:t>0, /? @5#("2;$.288=!7A#)#4"4"'#A( '$ ". " "# ! $ ! /1=2! ( !$/1=6!+*$((#$"("7/B( /131? 2? );;3""'(;"@5#('$($!4"'#A( "$'(5'#($"."'$.C';+' )"$'D"(#5? 7? @5#("".!"."$;(;2&gt;#288=!$($(#"*;; 4("'D$("'(5? 6? 4"$($"'(#"((("'$.C! '('$((("$;"'("##+ #((".+"(#5!((7/B(/131( 2&gt;#288=? &gt;? *(.$$+"#".(#'("'$.C.('A" ,</w:t>
      </w:r>
    </w:p>
    <w:p>
      <w:r>
        <w:t>-</w:t>
      </w:r>
    </w:p>
    <w:p>
      <w:r>
        <w:t>,</w:t>
      </w:r>
    </w:p>
    <w:p>
      <w:r>
        <w:t>%</w:t>
      </w:r>
    </w:p>
    <w:p>
      <w:r>
        <w:t>% %% %</w:t>
      </w:r>
    </w:p>
    <w:p>
      <w:r>
        <w:t>%! + *$.(! 2&gt; # 288=! E ,?/72*20&gt;?&amp;? =? (E"#"!(''F &amp; + #'( .( 288/ 'A " , %%</w:t>
      </w:r>
    </w:p>
    <w:p>
      <w:r>
        <w:t>! % % %</w:t>
      </w:r>
    </w:p>
    <w:p>
      <w:r>
        <w:t>%% E9)!*$.(E,?20*37=?&gt;&gt;##(" ".G &amp; + .( 'A " %%</w:t>
      </w:r>
    </w:p>
    <w:p>
      <w:r>
        <w:t>%% %H #288&gt;!",?2*&gt;&gt;/?08? 0? "#(($($(#D'("("/3#288=($($ "+$+*E"$;("*4.(""$#'(!J((" ((4? 3? *4"*4@(""$;D$!$($5"$E@5?</w:t>
      </w:r>
    </w:p>
    <w:p>
      <w:r>
        <w:t>!-,</w:t>
      </w:r>
    </w:p>
    <w:p>
      <w:r>
        <w:t>/? *(?2&gt;";$"$4'5"'$.C';! .!..((."($"/0"$#4/117K,L!($.5 /@.2888!A5'$""".?+@(( '"M"'(("(E'(5K(?/22(/27"".&amp; L!@5""".#'$(("*(?07?/";$"$ '$.C';"2&gt;@/132KL!(EA.4 (""'/B(2887!"(!'A+*;; $($(#K(?/62L!D$("*;;'(54"$" $'(("$(#$'@5"".? 2? %*(?22,K.(.5"'/@.2888L! " ".! '(( " ( + "( #5 ( '(5$ ;#$#(D(?/22!/27!/6/(/62G(?7E&gt;,*''+( '5#((E(;$K?/L?)+@(!'((" (E'(5'"E";;$('(("(!5#($ " . " 4 '5 D(( $.(#( ##( " ".! ( '(("(!5#($"."4'5D(($.(#( ##(""#5K;?(?26,L?!@( E '(( " ( ( E *. " 4 '5 D(( ##( " " #5 ($J(" ##("". K ,/23278G ,/21666L?</w:t>
      </w:r>
    </w:p>
    <w:p>
      <w:r>
        <w:t>M'A! @5 " '#A ( "$ '(5 ' #($ " '(( " ( + "( #5 ' "#"? "( '(( (! "M '(! " #5! 7/ B( /131! "M( '( 2&gt;#288=!"(E+@5#("".(".D$(? 7? % "#( '"(! '(( + '"( #5 ' "#"(",?/72*20&gt;?&amp;("++'"#"(" ,? 78*733?2&gt; K20*37=?&gt;&gt; N 2*&gt;&gt;/?08L! ($J( C( "$@E $($ $ ' ((("'$.C"$;"? "#""(ED&amp;$' #((",?==*/70?&gt;8K/72*20&gt;F2L!+*&amp;#J#"(,?/&gt;*/16?/&gt; K78*733?2&gt; F 2L! " ( + M( "$;(. "#" + "( E "#"#((",?&gt;8*167?7&gt;K==*/70?&gt;8&amp;/&gt;*/16?/&gt;L? 6? ;#$#( E @'"! "' @ "$(#( ' '(5 @+*##("(;("'(("(""#!@( ".$4$$;"(('(("(E"($J(#'( #(("&amp;?($J(($(D###$5*(?/2 "*"'$.C';.!..((."($</w:t>
      </w:r>
    </w:p>
    <w:p>
      <w:r>
        <w:t>"/3./136K2L(D$5#(!&amp;('$ K ,'4$7= ? $##('O!'$"$((5((K(?07?2( 31:?/"'$""#((."/2'(#4/13&gt;L?</w:t>
      </w:r>
    </w:p>
    <w:p>
      <w:r>
        <w:t>PPP</w:t>
      </w:r>
    </w:p>
    <w:p>
      <w:r>
        <w:t>&lt;&gt; ! -,0 !,+ - +! -,</w:t>
      </w:r>
    </w:p>
    <w:p>
      <w:r>
        <w:t>123 4 5 6# %(&amp; -7 /? .( ,</w:t>
      </w:r>
    </w:p>
    <w:p>
      <w:r>
        <w:t>-</w:t>
      </w:r>
    </w:p>
    <w:p>
      <w:r>
        <w:t>,</w:t>
      </w:r>
    </w:p>
    <w:p>
      <w:r>
        <w:t>%</w:t>
      </w:r>
    </w:p>
    <w:p>
      <w:r>
        <w:t>% %%%</w:t>
      </w:r>
    </w:p>
    <w:p>
      <w:r>
        <w:t>%E(;$!"#'(" ! ## " ,? &gt;8*167?7&gt; E , % %</w:t>
      </w:r>
    </w:p>
    <w:p>
      <w:r>
        <w:t>! "#(( " #'( " 4 '5! 9: ;. " "# ! $ ! + " ($J( #'(""$(!"A2&gt;#288=@+*##(" (;(? 2? MC"#((+"4? 7? (+'$"(5((? 6? ;#'("+*'.(;#('$(J( " "$ " 78 @ "A (;( ' ' ##"$ "$ 4;$"$"!%)QR);+=!=886</w:t>
      </w:r>
    </w:p>
    <w:p>
      <w:r>
        <w:t>!( D#'? "$ '( J( '5$? #$# "( F L "+ D(#( + "$ ( "$ 4( ( ' " "$((+$G4LD''+#(;(#'."#"(( ("$GL'(5("'$((?%#$# (('($$#($#$$((L4L(L&amp;"! 4;$"$"''(#(A+* "."$.4?#$#"#(#C " '.! + ( @(! + "$ ((+$ ( *.'' " +$($D'$"$(K(?/72!/8=(/83L?</w:t>
      </w:r>
    </w:p>
    <w:p>
      <w:r>
        <w:t>5;;A</w:t>
      </w:r>
    </w:p>
    <w:p>
      <w:r>
        <w:t>,,</w:t>
      </w:r>
    </w:p>
    <w:p>
      <w:r>
        <w:t>$"(F</w:t>
      </w:r>
    </w:p>
    <w:p>
      <w:r>
        <w:t>I% I</w:t>
      </w:r>
    </w:p>
    <w:p>
      <w:r>
        <w:t>';#"'$(J(((;$D'(+MEM;;;$"$ "'5;;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