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ATAS/531/2004 vom 7. Juli 2004</w:t>
      </w:r>
    </w:p>
    <w:p>
      <w:r>
        <w:t>GE Cour de justice, 2004-07-07, DE</w:t>
      </w:r>
    </w:p>
    <w:p>
      <w:r>
        <w:rPr>
          <w:b/>
        </w:rPr>
        <w:t xml:space="preserve">Quelle: </w:t>
      </w:r>
      <w:r>
        <w:t>https://mcp.opencaselaw.ch/entscheid/ge_gerichte_ATAS_531_2004</w:t>
      </w:r>
    </w:p>
    <w:p>
      <w:r>
        <w:t>FR: GE_GERICHTE ATAS/531/2004 du 7 juillet 2004</w:t>
      </w:r>
    </w:p>
    <w:p>
      <w:r>
        <w:t>IT: GE_GERICHTE ATAS/531/2004 del 7 luglio 2004</w:t>
      </w:r>
    </w:p>
    <w:p>
      <w:pPr>
        <w:pStyle w:val="Heading2"/>
      </w:pPr>
      <w:r>
        <w:t>Volltext</w:t>
      </w:r>
    </w:p>
    <w:p>
      <w:r>
        <w:t>!""#$ %#&amp;'#</w:t>
      </w:r>
    </w:p>
    <w:p>
      <w:r>
        <w:t>()*++#,$#-./#++.,,#""#</w:t>
      </w:r>
    </w:p>
    <w:p>
      <w:r>
        <w:t>#,##++##,,"#01#</w:t>
      </w:r>
    </w:p>
    <w:p>
      <w:r>
        <w:t>#"(11$.,#+,$#-+#+.,#+2 3.--.+$., !"#$%</w:t>
      </w:r>
    </w:p>
    <w:p>
      <w:r>
        <w:t>&amp;</w:t>
      </w:r>
    </w:p>
    <w:p>
      <w:r>
        <w:t>*.,+#*44444444442 1/#,# 5,+$$##" +.61$174444444444#,"8$.,9</w:t>
      </w:r>
    </w:p>
    <w:p>
      <w:r>
        <w:t>1:#,$;</w:t>
      </w:r>
    </w:p>
    <w:p>
      <w:r>
        <w:t>*#+'#""#2 #$?", 2!:#+@</w:t>
      </w:r>
    </w:p>
    <w:p>
      <w:r>
        <w:t>'</w:t>
      </w:r>
    </w:p>
    <w:p>
      <w:r>
        <w:t>( (</w:t>
      </w:r>
    </w:p>
    <w:p>
      <w:r>
        <w:t>)&amp;*+ +,----------) )* .) *&amp;//*$%0 1) 2 &amp;%/3 !!4( 22 1&amp; 3 &amp; ) * % +) 5*)0 &amp; // +%)&amp;6 (7&amp;)7----------8*1$)2 *&amp; 9) 2:/) 1)2';5+%' (</w:t>
      </w:r>
    </w:p>
    <w:p>
      <w:r>
        <w:t>)&amp;*+ + )21/ )*&amp; ) &amp;)$)!!?( 22 %/ +*2+ 2) )2)0 2 *)) @ 1&amp;*+ # ) 6 &amp;) :&amp;55*1&amp;2 /) !!? 21/ /) !!"0@/ * 5+) 1$) *&amp;//* &amp; ) +2+/ ) )2( 2)) 12) 1/ &amp; + +**&amp;+)1)2+)0)&amp; )1 /3!!"0/) )1 /3!!!( ;( 6 1&amp;) ) ..+) 1&amp; 2) *&amp; ) &amp;) :&amp;* &amp;3#+*/3!!?0A%#A!!" A%#+*/3' " 5( ;C @ # *&amp; ) &amp;) = &amp; 1F+) 1&amp; 2 1+&amp;))/ &amp;+( 4(</w:t>
      </w:r>
    </w:p>
    <w:p>
      <w:r>
        <w:t>*&amp; 5&amp;/+&amp;11&amp;) &amp; ")1 /3'</w:t>
      </w:r>
    </w:p>
    <w:p>
      <w:r>
        <w:t>"(</w:t>
      </w:r>
    </w:p>
    <w:p>
      <w:r>
        <w:t>+5):) 1)+ /+)* /0/2.+2+2D2 + + **&amp;+ 1&amp; * 5 '&gt; &amp;%/3 ' 0 % 2 /&amp;5* &amp;22&amp;.%&amp;))2:&amp;.) &amp;A*( (</w:t>
      </w:r>
    </w:p>
    <w:p>
      <w:r>
        <w:t>32*&amp;%&amp;D+2:55'"&amp;* &amp;3' 01)0%2:3)* +50'+*/3' (* &amp;**)&amp;02+5D+D:2 1) 1&amp;%&amp;):*D )*&amp; ) &amp;):*21 /1)0&amp;D2)&amp;*+ + &amp;/3 2&amp;)522 (2+ ++*+*&amp;%&amp;D2:55&amp;%22 5&amp;)%2' ( 12'A' 0 32 * &amp;2 ) ))*) )&amp;*2) 8 ( 2 (</w:t>
      </w:r>
    </w:p>
    <w:p>
      <w:r>
        <w:t>9( )H &gt; 2&amp;) &amp;.%&amp;)) (</w:t>
      </w:r>
    </w:p>
    <w:p>
      <w:r>
        <w:t>39=&amp;*) *&amp;) D* *&amp;*2)&amp;) 22 32*+)06 /&amp; 5))% )I</w:t>
      </w:r>
    </w:p>
    <w:p>
      <w:r>
        <w:t>;</w:t>
      </w:r>
    </w:p>
    <w:p>
      <w:r>
        <w:t>225.1))2)1&amp;) 52:H (0)22)1&amp;) 5: A./ 1 *D+ 2: &amp; + 2 *G&amp;) A.+0 &amp; )) /&amp; 5)(</w:t>
      </w:r>
    </w:p>
    <w:p>
      <w:r>
        <w:t>: &amp; +2*G&amp;)A.+):+ #*6*D)2/)&amp;J2 )1&amp;) 5 F %&amp; 61))+/ &amp;J 2) ) 11&amp; # 2 D) &amp; 2 .) 8= !4 '!CK L110 +*) &amp; /) 50 ;$/ + &amp;0 !!0 1( ';" ))K M3)*G0 &amp; A* 1%+ )))0 !" 1(&gt;&gt; ))(9( 2: &amp; +2*G&amp;)A.+% D&amp;D:2)&amp; D1&amp;2)/&amp;F) D2 321&amp;% 6/8*5(L110&amp;1(* (1('C9(0211N 2:)1$*&amp; 6D2% 0 /H/1&amp;% 0#2:&amp;**)&amp;: *&amp;) A + 1&amp; %&amp;2 &amp; ) &amp; ) 1&amp;2 D) *&amp; H + &amp;)2: 56 2 2:+2* &amp;)A.))))))0 *&amp; O22*&amp;) &amp;2 +22&amp;) * A* &amp;( 2&amp;*&amp;) &amp;22) H +*2+22(202:* 1) 112* &amp; *22* ) 232 8*5( =B&amp;) 3 0 )) )*G *GPQ0%&amp;2(0!!01(?"0&amp; ;&gt; &gt;9( 2 ) /5) / 2*)*0$)2&amp;)D2*&amp;)+ &amp;1D2:H % #2:6) *:A* &amp;D5&amp;* &amp;1)2 &amp;@ ' +A#0 &amp; 2)A.) 2)0)D2)A.))112+ )0 &amp; + ++.2$/ +2)(</w:t>
      </w:r>
    </w:p>
    <w:p>
      <w:r>
        <w:t>*9 6/:&amp;55*)*&amp;/1+ *K%2:H &gt; ) 22&amp;2:) (</w:t>
      </w:r>
    </w:p>
    <w:p>
      <w:r>
        <w:t>) A* &amp;/) %)1+*20*))D:22 &amp;/1 *2)))*))&amp;*2)(2F2112D)2&amp;2: ( C?22&amp;5++2)21 .++2&amp; )))*))&amp;*2) 0 + %. 2 A% ' 0 *GD * &amp; ) 32 ) ))*)0 D ) ) * D ) 2) *&amp;) ) 2 &amp;/ ) ))*) )&amp;*2)( )1&amp;) &amp; 2+.2 5++2 &amp;32. 2) * &amp;) # .&amp;1 &amp; 2 *&amp; 6 ) ))*) )&amp;*2) )&amp;) 2 /H/ &amp; 0 *&amp; 6A)D2#+1 #$% %))*&amp;//))&amp;)* &amp;2) *&amp;) 2(:) )1&amp;+1&amp;#2:6.*1&amp;)+122&amp;5++2 D22+.)2 .%&amp;)*++2( 2&amp;2: (&gt;2() 0R 2&amp;+ 32 ) 361/ )1&amp;A. &amp; ) 2) *)) *%2) 1+2)K 22 $.2 2 &amp;/30 2:&amp;.) &amp;0 2 A* &amp; 2*&amp;/1+ *S( &amp;)2*+ &amp;!?02)1&amp;) &amp;</w:t>
      </w:r>
    </w:p>
    <w:p>
      <w:r>
        <w:t>C</w:t>
      </w:r>
    </w:p>
    <w:p>
      <w:r>
        <w:t>*&amp;) &amp;22+ +*&amp;/12+ +12+'02322+*&amp;//) IR 32 /) 5) ) +1&amp;) )2)*&amp;)&amp; /) 5)2) *)&amp;J22&amp;21+%&amp; S(</w:t>
      </w:r>
    </w:p>
    <w:p>
      <w:r>
        <w:t>&amp;) &amp;): 1$ )2&amp;2)/H/)1*1)D2)2&amp;)&amp;)( ) $.2) : 1+ &amp; 1/ A. +.. 2 )) : )1&amp;) &amp; )&amp; *&amp;)I * 1 *&amp; # 1+ &amp; 2 +20 G) &amp;D0 +2+&amp;2&amp;.D&amp;)F) +/ D2&amp;/( A.%1 1&amp; / 6 *222&amp;( 0))&amp;H &gt; 2(') 2)) 1)12*1&amp;: ) 36 ) ) 2) *&amp;) &amp; /) 5K 2 1+ + R 32S *&amp;//).5 R)2 32S(02: (&gt;2(') 1+*)D* 32/) 5) ) +R)2)*)&amp;J22&amp;21+%&amp; S(:) D +*))/ 2 ) *&amp; 6 /) 5 2$% : ) A* &amp;)()2: 1+ &amp;2 +21/ #22)2*&amp;*2D2 /RS&amp; H D25+0.// *2/ 0: *2+ /+( 22 2F) ) ) *&amp;5/+ 1 2) 1+ &amp;) G) &amp;D +2+&amp;2&amp;.D(2+)2 ) %61+1 &amp;)87+/&amp;2&amp;)2T 7!? 2( ) 0 32/) 5+1 1&amp;%&amp;6+* 5( 32+ ) +# /12*2) ) &amp; +)T&amp;)2: 0*&amp;//))&amp;)*&amp;)0 *UD % #*&amp;N ) *&amp;)*&amp; 2)+*)&amp;))+1 / )(2:+ *1 1)D) &amp;D*/12*/ )&amp; .++20)&amp;1&amp;2D22* 32):+ %&amp; +*&amp;/1+ *): 3 &amp;(2+ +% D* ) *&amp;//))&amp;) )1+*2) % )3)) 0 &amp; // )&amp; 2 *&amp;/1&amp;) &amp;1 *2$8*&amp;/1&amp;) &amp;1 061 )U9(2&amp;27+/&amp;2 &amp;)201(CC?0R)2)F) $/%).+0202&amp;)2: 2) *&amp;//))&amp;))1+*2)+)&amp; 2/ + ++*+0*&amp;) &amp; A* &amp;) /) %) ) * ) +1 )0 2)D22) ) +1 &amp; 2)*&amp;/1+ *)S( $) 2 A% ' 5+% ' 2+ &gt; ) )1&amp;) &amp;) ) &amp;)0 2) *)) &amp; )% 2: +%.22&amp; 1 )% 2&amp;//))&amp; * &amp;2 *&amp;) &amp; + + )/)) :&amp;55* 32 * &amp;2 ) ))*))&amp;*2)0) ) *D&amp; // )2)*&amp; ) &amp;) / $:))*%22)) )%% )898*5( *2C4 9( *&amp;/1+ *1&amp;A.*):)1$*) )+ 32( &gt;( 2)2%1+232/ D22&amp;5++2)21 .++2&amp; )))*))&amp;*2)4&amp;* &amp;3' 0 N 2/&amp;5* &amp;&amp;/3)))1&amp;) &amp;)2+.2) ) 2 &amp;/ 2E0 &amp; // *D*&amp;*2E *2C'22&amp; 5++2)2:))*%22)) )%% )' ( &amp;* &amp;3!;?8T "&gt;( +*/3' 44 *&amp;)( 3K *5( +.2/ )1&amp;) &amp;) ) &amp;)0 *2"'02+ 9( ;( 6 /) 2: *2 "'0 2+ 0 2 &amp; / 2 +1 &amp; :&amp;//.)1)* 2&amp;)D2))*&amp;/1) &amp;25 1)%2&amp; 1+*)&amp; +1 &amp;)2:+1$)D:22*&amp;))* &amp;//.(&amp; / #2 * )1&amp;) &amp;02):. 2:&amp;*** :+21+/1 &amp;#*&amp;)+:&amp;55*8=&gt;"V!"?01( 4 9( &amp;)D*&amp; +%: * 1))32)&amp;/)12*&amp;1+2#+21)*1 &amp;12)2&amp;. +0*+2) 112*328*5( *2"'02+'9(</w:t>
      </w:r>
    </w:p>
    <w:p>
      <w:r>
        <w:t>?</w:t>
      </w:r>
    </w:p>
    <w:p>
      <w:r>
        <w:t>325++2)))*)8=91&amp;)+21*1DE*)) *&amp;/1) &amp; W*&amp;))* &amp;//.W )) 2 )1&amp;) &amp; 1+* +0#1 /&amp;/ &amp;J22&amp; *&amp;N 0F1H 2E &amp; DE&amp;) &amp; E E22 *&amp;/1 21 D0D2) **&amp;) *) 2 1/ 12) *&amp;% 2) *&amp; ) &amp;)0 /) 1&amp; A) 5 &amp;32. &amp;+12 &amp;//.8=4 ?C0 *&amp;)(&gt;3K&gt;"0*&amp;)('K'"0*&amp;)(;0C"K 01( 'C"*&amp;)(&gt;*K!""1(&gt;?K 22+&amp;0&amp;1(* (1(?!0'';9()**)02+*1 &amp;1&amp;*$) %32))%2 * +5 3+5 55 *&amp;2+2 1+/1 &amp;E+2E *2"'2(( 2E&amp;***02)1&amp;*$)%36))%2 * )+5 3) &amp; + +B)12*))2!/)' 4*&amp;)('*K))3/0 )*))) *&amp;/1) &amp; D 1 ) # 1&amp;*+ +1 &amp; : &amp;//.)2&amp;2: *2C' 0!!1(; RAVS. C( 6 /) 2E *2 C' 2 2&amp; ) 2E))*%22)) )%% ) 8 "&gt;( ; )% ) 01)* 2E&amp;32. &amp;1&amp;2E/12&amp;F+)*GD)22 *&amp; ) &amp;)2+ %)*22*#2*))*&amp;/1) &amp;%*) 1&amp;1 *&amp; ) &amp;(</w:t>
      </w:r>
    </w:p>
    <w:p>
      <w:r>
        <w:t>) /12&amp;F) &amp;% %&amp;F 6 *)))0 1+&amp;D/ 02)1$*)*&amp;/1 32)*&amp;* 2))2)%)+)#2) )2+)0/$#*D2)*&amp; ) &amp;)1 )1)) H *2*2+) 52E&amp;3A +*)&amp;)(</w:t>
      </w:r>
    </w:p>
    <w:p>
      <w:r>
        <w:t>E&amp;32. &amp; 1F 2) *&amp; ) &amp;) 5&amp; 2) +*&amp;/1 ) ) 0 1&amp; 2E/12&amp;F0 Y*G &amp; 132* 1)* 1 2 2&amp;( * +.0 2 32 5++2 ) ))*) +*2+0 # + ++) 1))0 D 2 )1&amp;)32 +2E/12&amp;F))2E *2C' ) 2+) &amp; 132*8='CC0*&amp;)(CK!"?01.'' 0*&amp;)('K" 9(</w:t>
      </w:r>
    </w:p>
    <w:p>
      <w:r>
        <w:t>= 55/+ 61))+/ D 2E&amp;32. &amp; 2+.2 +1 2 &amp;//.&amp; H *&amp;D)2)*)&amp;J2&amp;//.) @# %&amp;2 &amp; &amp;22 &amp; 1 +.2.* .%0 1 2E/12&amp;F0 ) 1)*1 &amp;)+.)) 2E8!?"01.'C!K!?'01.4"?9(</w:t>
      </w:r>
    </w:p>
    <w:p>
      <w:r>
        <w:t>*))*&amp;/1) &amp;D*&amp;) DE22)3&amp;//.1) 2&amp;&amp;3)% &amp;1)*1 &amp;)1 / D2E/12&amp;F%&amp;2+ *22)* &amp;22/ &amp;/&amp;)1+.2.*.%0)2/) &amp;J2E6) 1)E*5) *&amp;#22+. / +)&amp;*&amp;/1&amp; / &amp;#2E3)*E5 8*5(='"A!"'0!"&gt;01. K&gt;'C40*&amp;)(&gt;*K!""0 1.&gt;40*&amp;)(&gt;*K=?&gt;0!"C01.4;!0*&amp;)('(9( )2*)E)1$*02+)2 2:6 .) *&amp;//*D2 +5) )* D2 +E/) 2)&amp;*+ +%*). %22 1) 5+% ' K !"C 1( C *&amp;)( ' 1( 4;" *&amp;)( &gt;39( &amp;)DE2 )E. E )&amp;*+ + &amp;F/0 &amp; 1 0 1 1*10 1&amp;) ) 6.*) )+%$) * D *&amp;* 2: &amp; DE22 &amp; **&amp; )1* ) 1)*1 &amp;) 8*5( !?'1(4! 1( 1( ( D21&amp;*+) . ( ;( 5&amp;/2)1 )*DE22)1% 5&amp;/*&amp;)*&amp; 21+) H ) +2 &gt; '0&lt;4 &lt;"9(</w:t>
      </w:r>
    </w:p>
    <w:p>
      <w:r>
        <w:t>.55I</w:t>
      </w:r>
    </w:p>
    <w:p>
      <w:r>
        <w:t>1+) I )322</w:t>
      </w:r>
    </w:p>
    <w:p>
      <w:r>
        <w:t>&amp;1*&amp;5&amp;/1+) H + +&amp; 5+61 )0)D:#2:55*5++2 )))*))&amp;*2)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