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ATAS/530/2007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https://mcp.opencaselaw.ch/entscheid/ge_gerichte_ATAS_530_2007</w:t>
      </w:r>
    </w:p>
    <w:p>
      <w:r>
        <w:t>FR: GE_GERICHTE ATAS/530/2007 du 16 mai 2007</w:t>
      </w:r>
    </w:p>
    <w:p>
      <w:r>
        <w:t>IT: GE_GERICHTE ATAS/530/2007 del 16 maggio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#$%&amp;#'(() *#%+(#'(() * * *</w:t>
      </w:r>
    </w:p>
    <w:p>
      <w:r>
        <w:t>,-. &amp; /$ - '(()</w:t>
      </w:r>
    </w:p>
    <w:p>
      <w:r>
        <w:t>! "#$%&amp; !% '!%(%$ )*+,$ % $ !$-. $</w:t>
      </w:r>
    </w:p>
    <w:p>
      <w:r>
        <w:t>%$ */**0$- %- 12)3$ , 0 ** *** )3$ , !4$</w:t>
      </w:r>
    </w:p>
    <w:p>
      <w:r>
        <w:t>567158229 857 0* :; $ &gt;: B+ =% C5.- D#$!*:&gt;62% $!:&gt;68; 8; * , 44$ :2 # % 4 &gt;:%:74!&amp;$ $8229; 7; $$$ $G$8229*/**0 F!F$!% %44 ! #$@ 0 " * * * *@&amp;# :$ :&gt;&gt;&gt;%F#$%% A$ #=H!&amp; %B?G2'1?G4$;B% &amp;$;#$! !&amp; $$I88 &gt;&gt;%%67'2G:4$;87C%J:7'&gt;G:4$;G7D)+ H** *1'G2?4$;C%J24$;D:2 &gt;7?2&amp;$ :&gt;&gt;&gt;%F #$%% $% 67'2G: 4$; 87 !%! %$4!$! :G &gt;&gt; B</w:t>
      </w:r>
    </w:p>
    <w:p>
      <w:r>
        <w:t>*</w:t>
      </w:r>
    </w:p>
    <w:p>
      <w:r>
        <w:t>5*/**0; 9; 89$8229K* F!F$%$&amp; !#$@ !%!:$%A$:&gt;&gt;7?2&amp;$ :&gt;&gt;&gt;;$%44 % #$@ % %% #$!&amp;.#$%% A$#=H!%!&amp;$!; $% %%67'2G:4$;871'G2?4$;%:'?814$;%!%!%$4!$!B</w:t>
      </w:r>
    </w:p>
    <w:p>
      <w:r>
        <w:t>*</w:t>
      </w:r>
    </w:p>
    <w:p>
      <w:r>
        <w:t>B)$ ,; G; :G&amp;$ 8229$ 4$! $ AFH%$:&gt;&gt;:%:&gt;&gt;? &amp; % %$&amp; ! B $ % &amp; % % ! #$@ &amp;$ % %% #$!&amp;. 4$I FH # %F%%&amp; %!%! !#$E-!#$FH</w:t>
      </w:r>
    </w:p>
    <w:p>
      <w:r>
        <w:t>567158229 ?57 F %%!# ;:&gt;&gt;1B#%A$:&gt;&gt;7$FH !B%$&amp; $ #$KB@&amp; % %#; &gt;; $ F! $ A $! #% A$#=&amp;$%#$@ ***; :2; %%!%!%$ E#$% %?2&amp;$ 8229; 8229$$L%$ %$$%%A; ::; 'A'A &gt;?C0D%$!&amp; =$ :$ G8 CD % B @&amp; $ A %$ # :$M%822? %#$@F'44 $ !%!%$ C$%;:18DE!%$'44 #$%=$A! $!#$% % !%$ !#$ 111D; H#@ &gt;::74!&amp;$ $8229;</w:t>
      </w:r>
    </w:p>
    <w:p>
      <w:r>
        <w:t>567158229 157 * % #$ % #$%% F #% $ = #$ $H!@&amp;B?G2'1?G4$; %!$L%.%! 2'8:&gt;4$; ?; 4$!% B G1C8D%E$!=% $ - %#!$ $ C 0#A !?6528:G +;: $#$!$ %$% &amp;:8#%A$:&gt;G7D;</w:t>
      </w:r>
    </w:p>
    <w:p>
      <w:r>
        <w:t>OOO</w:t>
      </w:r>
    </w:p>
    <w:p>
      <w:r>
        <w:t>567158229 757</w:t>
      </w:r>
    </w:p>
    <w:p>
      <w:r>
        <w:t>1*0 * *</w:t>
      </w:r>
    </w:p>
    <w:p>
      <w:r>
        <w:t>:; &amp; % */** 0 B %$4!$$ #% $ :&gt;2H8:&gt;4$;B0 **</w:t>
      </w:r>
    </w:p>
    <w:p>
      <w:r>
        <w:t>*** #% ; &gt;122767-&gt;G-:2 4&amp;$ * F %!$L%#% $ !$%@ :74!&amp;$ $8229&lt;F'%%$4$%; 8; H.%%FA ; ?; %F#$!$%=$% %; 1; 4$#$% FH#&amp;%4$$$$%$#$!%$$L% ! ?2 &lt;$ @ % 4 % #$@ $ A 4!!$ C*,P Q$,4F 66221 D#$&amp; $$% @$$ % #A 4$!%E$%;G8 4!!$$ $ A4!!$:9 &lt; 8227C 0DN! $$$ % F$ % 4% .#$&amp;%#$%$ =%$$$%% $N % L%$ $! $ A 4!!$ #$ &amp; #% #$ &amp; !%$ F E % '$%; 18 0; #$!% $$L% % # @ # $$% &amp;F!.#$&amp; &amp;%L%$&lt; %B'&amp; ;</w:t>
      </w:r>
    </w:p>
    <w:p>
      <w:r>
        <w:t>=$44 @$</w:t>
      </w:r>
    </w:p>
    <w:p>
      <w:r>
        <w:t>*.&amp; +K</w:t>
      </w:r>
    </w:p>
    <w:p>
      <w:r>
        <w:t>$! %J</w:t>
      </w:r>
    </w:p>
    <w:p>
      <w:r>
        <w:t># 4$#$!%$$L%%% 4 !E#$% FHBH44 4!!$ $ #$=$44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