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ATAS/530/2006 vom 31. Mai 2006</w:t>
      </w:r>
    </w:p>
    <w:p>
      <w:r>
        <w:t>GE Cour de justice, 2006-05-31, DE</w:t>
      </w:r>
    </w:p>
    <w:p>
      <w:r>
        <w:rPr>
          <w:b/>
        </w:rPr>
        <w:t xml:space="preserve">Quelle: </w:t>
      </w:r>
      <w:r>
        <w:t>https://mcp.opencaselaw.ch/entscheid/ge_gerichte_ATAS_530_2006</w:t>
      </w:r>
    </w:p>
    <w:p>
      <w:r>
        <w:t>FR: GE_GERICHTE ATAS/530/2006 du 31 mai 2006</w:t>
      </w:r>
    </w:p>
    <w:p>
      <w:r>
        <w:t>IT: GE_GERICHTE ATAS/530/2006 del 31 maggio 2006</w:t>
      </w:r>
    </w:p>
    <w:p>
      <w:pPr>
        <w:pStyle w:val="Heading2"/>
      </w:pPr>
      <w:r>
        <w:t>Volltext</w:t>
      </w:r>
    </w:p>
    <w:p>
      <w:r>
        <w:t>!"#$%!"&amp;&amp;# !#'&amp;!"&amp;&amp;$</w:t>
      </w:r>
    </w:p>
    <w:p>
      <w:r>
        <w:t>( ) ( * ( *) +,- ' '. , "&amp;&amp;$</w:t>
      </w:r>
    </w:p>
    <w:p>
      <w:r>
        <w:t>!"""#$ %!%&amp;</w:t>
      </w:r>
    </w:p>
    <w:p>
      <w:r>
        <w:t>!&amp;% '' ( ''</w:t>
      </w:r>
    </w:p>
    <w:p>
      <w:r>
        <w:t>)** %! + +,-. / '</w:t>
      </w:r>
    </w:p>
    <w:p>
      <w:r>
        <w:t>"&amp;"#</w:t>
      </w:r>
    </w:p>
    <w:p>
      <w:r>
        <w:t>/.-01/.,,- (./1( /) +* &amp; 22""# 3!% 4% !5"6&amp;!"% !" 3%7 4 '' 8"(3%7"93"+%!&amp;!5%+::-* 4.,,. #&amp;"&amp; 5##2"&amp;#6!%"4%";&amp; "&amp; "9</w:t>
      </w:r>
    </w:p>
    <w:p>
      <w:r>
        <w:t>' 8% !3#&amp;"% !" 3#"? #%6"9 &amp; 8%!3#&amp;"%3!%4=!3"&amp;"&amp;"!";""!3%";#!""&gt; @=5%A?"&amp;B;""&amp;&amp;"!=!"?4#&amp;5"&amp;9* .* .-%.,,. 4%##&amp;#"AC#&amp;5"&amp;=!3"&amp;"%C3!% !%!!6%3="* D* %!%%"%+-;%".,,. ""3%#"#&gt;4#&amp;5"&amp; 2"6%"&amp; 3 % "&amp; 2!%"% !" " &amp;"&amp;% &amp;#6!%" 4% %"!3!%&gt;3%&amp;&amp;"!#&amp;"&amp;""&amp;#*#&amp;# 3%"%%33#A4%#&gt;4#&amp;"&amp;&amp;4!%&amp;!&amp;=!3"&amp;"&amp;"!*'" 4;"&amp;2"&amp;4!%% %"&amp;3%"A"&amp;&amp;%6% &gt;&amp;A""&amp;&amp;"!3%&amp;&amp;"!* E* 1".,,. ""&gt;%#A4%#2&amp;%4!&amp;&amp;&amp;!&amp; :4--02%*-,* -* 3%73"%&amp;%&amp;"&amp;##3=!"&gt;;" 4%# 3%!%%"% +E!F&amp; .,,. !&amp;&amp;# 3!"&amp;"! &amp;&amp; %"7% &gt;" &amp;"&amp; ""&amp;% 3%&amp;&amp;"!AGG,2%*3%H!%* 2"&amp;%%&gt;%&gt;4#&amp;"&amp;%&amp;#A""&gt; !".E=&amp;&gt;4"46""&amp;7!%34=!3"&amp;"&amp;"!* 3%!"&amp; &amp;&amp;&amp;&amp;"!#&amp;%;"#5"&amp;%""&gt;""&gt;&amp;&gt;4I ;"&amp;#H!%#.-%.,,.AG=.0%.,,.1=--* 0* "!2"%#3!"&amp;"!;%""&gt;&amp;A4%#3%!%%"% +D!;5%.,,.* 4&amp;%#2#%#A%"6&amp;&gt;"%"&amp;2!%" % !&gt;4=!3"&amp;"&amp;"!%"&amp;%#?H!%*%"% !% 4 !&amp;&amp; &amp;##3=!"&gt; +, ;%" .,,. %;" 2&amp;%&amp;"! ""&gt; " %"&amp; 22"%# &gt; 3&amp;"&amp; ;"&amp; &gt;"&amp;&amp;# ""&gt; A G=+- .0%.,,.* 1* +-!&amp;!5%.,,E ""&gt;"2!%#4%# 46"&amp;!=!3"&amp;"&amp;"! !" .E= &gt; "&amp;"6 !33!&amp; ""&gt; 3%";# 7; &amp; %%"4#&amp;"&amp;!#3%3%"7%#""!!"2##%% .,,DA"&amp;&gt;""&gt;;"&amp;!%!#A!%%"6%% 2&amp;%&amp;A%5!%%%3&amp;"&amp; &gt;4!;3%!#%;"&amp;3&amp; #&amp;#66#&gt;";"&amp;"3!#4%%J&amp;#%= &gt;4&amp;+.%.,,E !"2##%;"&amp;%H&amp;#%!%%%&amp;&gt;""&gt;#&amp;"&amp;!</w:t>
      </w:r>
    </w:p>
    <w:p>
      <w:r>
        <w:t>/.-01/.,,- (D/1( #!%"%"!"&gt;%2&amp;%!2!%%76&amp; !"4 &amp;&amp;*("3%#&amp;"&amp;!K%*G40:.*0-* G* %&amp;&amp;%+,%.,,- !"4%#"""4 %#?!&amp;";#3%2"&amp;&gt;4%#;"&amp;&gt;"&amp;&amp;#4#&amp;5"&amp;;&amp;&gt; !"&amp;#!#.E=%*!&gt;!!&amp;&amp;2&amp;%#3% 4#&amp;5"&amp;;"&amp;J&amp;%&gt;"&amp;&amp;#* :* %!%%"%+-%.,,- "%2#4&amp;%%&amp;"7%%"! &amp;%";&amp;#!&amp;&amp;&amp;"! "&amp;%;3?3%73%"3!"&amp;"! +D!;5%.,,.* +,* %!%%"%+G%.,,- !"4%#";"&amp;#"A&amp;%% &amp;"7% % !&amp;&amp;&amp;"! !&amp;"2 &gt; 2&amp;% ""&amp;" #" 3% C#&amp;5"&amp;=!3"&amp;"%C;"&amp;#&amp;#!"2"#4"&amp;%;* ++* %#""!2!%.E%.,,- "!2"%#!%24&amp;%% &amp;"7%!"6&amp;&gt;%6&amp;";!&gt;#3%4%#H&amp;"2""&amp;3 #".G!"3%7&gt;!&amp;&amp;&amp;"!;"&amp;#&amp;#2!%#* +.* %!%%"%.G;%".,,- 4%#2!%#!33!"&amp;"!A&amp;&amp;#""!* +D* %#""!%!33!"&amp;"!+-H".,,- "!2"%##""! .E%.,,-* ";!&gt;#H%"3%%"52##%% &amp;"7%&amp;#6#&gt;4%#%"&amp;F"2"%3%&amp;!&amp;&amp;&amp;"! #" &gt;" ;"&amp; 3!;!"% J&amp;% &gt;"2"# %"!5* % 437 4&amp; 3% !%%"% +D !;5% .,,. &gt;4 ;"&amp; ?3"&gt;# A 4%# !&amp;"2 3!% &gt; 3%&amp;&amp;"! %&amp;"; A ! =!3"&amp;"&amp;"! .- .0 % .,,. ;"&amp;J&amp;%""&amp;#* &amp;?%6&amp;";!&gt;#3%4%#3!%2"%;!"% &gt;"2"&amp;"!"22#%&amp;" &amp;&amp;%"7%#6#&gt;4" #"&amp;"&amp; &amp; ;"6&amp;(="&amp; !" %=%= &amp; %#2?"! 3"&gt;4" 46""&amp; 22&amp; "3&amp; 3%!"% !&amp; &gt;" !2"%%"&amp; &gt; &amp;%"&amp;&amp;;"&amp;%#"&amp;#J&amp;%&gt;"2"#&amp;%"&amp;&amp;5&amp;!"%%"! %#*K"&amp; 2"&amp;&gt;2&amp;%""&gt;;"&amp;#&amp;#!"2"#4;"&amp; "2%&gt;"2"&amp;"!&amp;%"&amp;&amp;&amp; 3%&amp;&amp; %4%6&amp;&amp;"! &gt; 4"&amp;#%# 2"&amp; ;!"% A 433" !&amp;&amp;&amp;"!* " &amp;"# &gt; 4%# %"&amp; ! "" 3%#;!"% &amp;&amp; "&amp;&amp;"! &gt;" 4;"&amp; 3 4"2"%&amp;%&amp;%"&amp;"6* +E* % !%%"% +- H"&amp; .,,- 4%# "&amp;%H&amp;# %!%* !&amp; A 4&amp;"!#""!"&amp;"6"&amp;A!&amp;"!"A";%% 4"&amp;#6%"&amp;#3%&amp;&amp;"!#!&amp;&amp;%"&amp;&amp;5&amp;!"%&gt;45" .-&amp;.0%.,,.!"&amp;G40:.2%*0-;"&amp;#%J&amp;A-L7+0!&amp;!5%.,,E ! #&amp;"!!+410,2%* ;"&amp;2%"&amp;#3*4%#%;# &gt; " ;"&amp; %2# 3%% =%6 2&amp;% C#&amp;5"&amp;</w:t>
      </w:r>
    </w:p>
    <w:p>
      <w:r>
        <w:t>/.-01/.,,- (E/1( =!3"&amp;"%C";!&gt;&amp;"22#%&amp;!&amp;"2* "" 3%"%"3%#&amp; &gt;4"46""&amp;4=!3"&amp;"&amp;"!&amp;!4&amp;%"&amp;&amp;5&amp;!"%&amp;&gt; "%!&amp; ;"&amp;33%%A=%64"&amp;#6%"&amp;#&amp;%"&amp;&amp; 5"* "&amp;3%#&amp;&gt;!&amp;&amp;&amp;"!#&amp;"&amp;&amp;%";&amp;&gt;7!% 4;"&amp; 3 4!5"6&amp;"! %5!%%* 4%# !"6 3&amp; &gt;4A 4#3!&gt; 2"&amp; "&amp;"6 !33!"&amp; ""&gt; 3%";# ? "(" &amp; &gt;4";"&amp;3!%""&gt;!&amp;&amp;2"2&amp;%4#&amp;"&amp;3!*</w:t>
      </w:r>
    </w:p>
    <w:p>
      <w:r>
        <w:t>%7;&gt;&amp;&amp;&gt;"&amp;"6%&amp;"2!&amp;&amp;2"4#&amp;"&amp;3%#6# !3!;"&amp; ""&amp;&amp;%4&gt;4!&amp;&amp;"&amp;2&amp;%3"&gt;4!""&amp;3 !&amp;&amp;2"!&amp;;%"&amp;2"&amp;J&amp;%%5!%#*4%#2"&amp;%%&gt;% &gt; "%!&amp; %&amp;3%7? "&amp;&amp;"!43#&amp;#"% 3!% ""&gt; 3%";# &gt;" !&amp; 3 % 2&amp;%&amp;"! &amp; &gt; 4&amp; !&amp;?&amp;&gt;4&amp;&amp;!;2&amp;%""&gt;* ;"&amp;""3 &gt;%2&amp;%%"&amp;!"2"#&amp;4&amp;%"!3!%&gt; 3%#2#%#&amp;&amp;%%;!"%2&amp;%#2""&amp;";;&amp;%&amp;!%%3%7 "3!%!""&amp;%2!"!%%5!%&amp;4"&amp;#6%"&amp;#!&amp;&amp;*</w:t>
      </w:r>
    </w:p>
    <w:p>
      <w:r>
        <w:t>!"6&gt;4&amp;#%=#&amp;"&amp;"&amp;"&amp;&amp;&gt;!&amp;&amp;2"4;"&amp;3 #&amp;#2"?#* "3&amp; ";"&amp;&gt;4!&amp;&amp;"&amp;#""!3%% =%6 &gt;4 3%&amp;" 2&amp;%* 4%# 2"&amp; ;!"% &gt; ""&gt; 4 3 %&amp;%!;% &amp;% 3%#&amp; &amp;%&amp;" &amp;##3=!"&gt; ; ! %;" 2&amp;%&amp;"!&amp;!&amp;&amp;#&gt;%"%"&amp;322"%%&gt;#H!%3&amp;"&amp; ;"&amp; #&amp;# 3 .E =%%!M&amp;&amp;"2!%&amp;"!&amp; &amp;!&amp; !&amp;%"&amp;"!;!&amp;I&amp;7"2!%&amp;"&gt;* +-* ;"&amp;#A3%!!% " %#3!D!F&amp;.,,- !%H&amp; %!%* &amp;" &gt; 4#&amp;5"&amp; 4 !; 2&amp;% 4 "" % &gt;"2"&amp;"! &amp;%"&amp;&amp; 85&amp;!"% " =!3"&amp;"% ! =!3"&amp;"%9 3"&gt; "&amp;"6 &amp;"!# ;"&amp; "&gt;&amp; 3!% !5H&amp; 3%!57&amp;%"2 !#&gt;%4#&amp;!5"6&amp;"!4%% !M 4%# "3!"&amp; &amp;!&amp; 2N! 3 !;%&amp;% 4% #"%3!%#H!%%4#&amp;5"&amp;* &amp;! 3%&amp;&amp;"! 4% !5"6&amp;!"% !" 3!;"&amp; J&amp;% !#* 3%#&amp;&amp;"!&gt;4%#3!;"&amp;2"%;!"%A!!&amp;%#3"&amp;"" 3 4" "&amp;"6 &amp;% "(" &amp; %% &amp; 4"&amp;#%# #&amp;"&amp; 3!"!##&amp;"3%&amp;&amp;&amp;#=#&amp;!&amp;&amp;%3!"&amp;"! 4%%74#&amp;5"&amp;#!3&amp;3%&amp;&amp;"!%&amp;"2&amp;%"&amp;&amp; .-.0%.,,.*'!5%#&amp;"!!%%"%+D!;5%.,,. 3!;"&amp; &amp;%7 5" J&amp;% "&amp;%3%#&amp;# 3% 4%% ! 3&amp;&amp;"! 3!"&amp;"!&amp;%!"&amp;"!A!&amp;&amp;%*#".G!"%"&amp;"" J&amp;%"&amp;"%!&amp;* &amp;A4%6&amp;!&gt; 4%# ;"&amp; 4!% &amp; #HA !&amp;&amp;# 3!"&amp;"! " 7 %#3&amp;"! #!3&amp;3%&amp;&amp;"! "2"&amp;;!"%&gt;44#&amp;"&amp;3!"2!#A</w:t>
      </w:r>
    </w:p>
    <w:p>
      <w:r>
        <w:t>/.-01/.,,- (-/1( !"#%%&gt;43%7?3"&amp;"!#&amp;"#2!%"3%!%%"%+D!;5% .,,. 4%#;"&amp;!5&amp;&amp;"2&amp;"!*</w:t>
      </w:r>
    </w:p>
    <w:p>
      <w:r>
        <w:t>*) +* !"6;!"%O!%6"&amp;"!H"""%89#&amp;#!"2"#&amp;"&amp;"&amp;# 7 +%!F&amp;.,,D %"5&amp;!%!" !3!#-H6 !&amp;3%#"&amp;&amp;;"(3%#"&amp; -33#&amp;&amp;+0H6%8%&amp;*+ &amp;*%&amp;-09* '"&amp;AO&amp;"!O#&amp;"!+0H6% 3%%"52##% .1H;"%.,,E8 K+D,+,09 %!"6;!"!3&amp;# +D2#;%"% "3!"&amp;"!&amp;%"&amp;!"%%6&amp;3%&amp;&amp;&amp;%"5&amp;!% !" "#6% % A &amp;%!" H6 &amp;"&amp;"% O&amp;&amp;&amp; O#&amp;"!!;?H6%* .* !2!%#&amp; A 4%&amp;* -0 * + &amp;* =* E %"5 &amp;! %!"!P&amp;"&amp;"&gt;!&amp;&amp;&amp;"!3%#;AO%&amp;*-0 !"2##%%3%&amp;"6##%%!"0!&amp;!5%.,,, 8 9 %&amp;"; A !" 2##% % O%(" 8 9* ' !3#&amp;3!%H6%O37&amp;!#&amp;5"* D* &amp;&amp;%#;"6%+%H;"%.,,D &amp;%P&amp;!"2"&amp;"! !5%"3!"&amp;"!#6!"%!"*3!"&amp; ; &amp;3!% !&amp; 3%""3 33"5 %76 %!"&amp; ;"6% !&amp; !M 2"&amp; H%""&gt;&amp; #&amp;%"&amp; !&amp; 3%!"&amp; &amp; H6 %!"2!3%""3 3!%33%#"% %4#&amp;&amp;2"&amp; %#"#A&amp;#&amp;%"&amp;#""!%!33!"&amp;"!"&amp;"6"8 K+.:+ !"*+Q K+.1E01 !"*+&amp;%#2#%9* E* &amp;%H&amp;# &amp;3 &amp;" &amp; 2!% 3%%"&amp; 3% !" 3% ;&amp; %"5!3#&amp;&amp; %!%&amp;%;58%&amp;*-0 -:&amp;0, 9* -* 4!%% "&amp;"63!%&amp;%&gt;&amp;"!;!"%""#&amp;"&amp;=5""&amp;# %2%4&amp;%%&amp;"7%%!&amp;&amp;&amp;"!4%#3!%&amp;%";&amp;#* 0* 4%%J&amp;K ";!&gt;#3%"8 K+,.+D!"*.9 R&amp; !%%33#&gt;4"4I3 3!%"(" 4!5"6&amp;"!#6%#6% =&gt; %33!%&amp;H%""&gt;;5%#"&amp;&amp;#""! 2!%* !"&amp; %% 55 #""! ""&gt;&amp; !&amp;&amp; ;!"%!"&amp;&amp;3&amp;"53%2!%=!H6#A#2&amp;%!% &gt; !%&gt; 4"&amp;#%# ?"6 &amp; &amp; ! &gt;4" %!%&amp; ! &amp;&amp;"&amp; &gt;4" 43&amp;3"7%!&amp;"&amp;%#6%22"%!%&amp;*</w:t>
      </w:r>
    </w:p>
    <w:p>
      <w:r>
        <w:t>/.-01/.,,- (0/1( !"3%#"3&gt;3&amp;34%#!"&amp;#%%!#!%; !%76&amp;=!""3%"&amp;2"%;!"%!%!"&amp;A#""! 2!% &amp;&amp;&gt;5 D, H!% 7 !&amp;"2"&amp;"! ;&amp; &amp;%"5 %*%"52##%%#HA4!"!4?"%&amp;&amp; &gt;&amp;"!*#%#&gt;4!!&amp;%;"%"&amp;?3%""34#&gt;"&amp;#&amp;#%"&amp;# %!"&amp;"4!!"#%"&amp;!"3!%&amp; 3!"&amp;;H%""&gt; %!"&amp;"!(?3%!&amp;"&amp;(A3%&amp;&amp;"!*';!"%"4!&amp;3%# 4&amp;%!"&amp;"!!"&amp;J&amp;%?"#Q!3&amp;&amp;!&amp;2!"&amp;&amp;% 4%#&gt;"4&amp;3%&amp;"!&amp;"! &amp;&amp;;!"%&amp;&amp;%%%!"&amp; &amp;""&amp;%&amp;"23&amp;"5%!% &gt;4"2!P&amp;%!3!"&amp; ;#"4?&amp;%#2?"!!;5* 1* 437 " !;"&amp; 4?"% 3%&amp;""% " " 3!;"&amp; !"#%%&gt;4"I;"&amp;%!"&amp;"!4%#*%"5#&amp;4;" &gt;&amp;4&amp;3*"&amp;&amp;"!4&amp;22&amp;3!3%5A&gt;"2"&amp; 4!5H&amp; 4 K +,. +D !M 4%# ;"&amp; ?3%#&amp; " %#%; 2!%#3%"*#&amp;"&amp;!3%"A&amp;&amp;%"7%3%&gt;4"&amp;"&amp; %4""&amp;%&amp;"!3!%H&amp;"2"#*4;3J3%#&amp; 3"&gt;4%#"%&amp;!&amp;&amp;# 3%3"%&amp;%&amp;"&amp;##3=!"&gt;&amp; !%%"%&amp;#+E!F&amp;.,,. 3!"&amp;"!" 3"7A433"*%&amp; 43"&amp;!2"%#!&amp;&amp;&amp;"!3%7!%%"%&gt;"%#" !;5% .,,. " 4I 3 ! 3 =#%#* &amp; 3% "% !3%#="5&gt;4 "&amp;&amp;&amp;%;!"%2&amp;%#2""&amp;";""&gt; 3!%2"%;!"%3%#&amp;&amp;"!*'4"&amp;;%"&gt;"&amp;"6&amp;%%%&amp;""&gt; 3%";#4;"&amp;34"""%&amp;%&gt;&amp;"!"&amp;"6"437 "4 %3!"&gt;4";"&amp;!#&gt;%!&amp;&amp;2"2&amp;%&amp; ! % 3%#&amp;&amp;"! 4%#;%"*%"&amp; &amp; "%!&amp; !"#%% &gt; 4%# 6" &amp;%";&amp; &amp; 4&amp; ! A &amp;!%&amp; &gt; 4"&amp;"#%2#4&amp;%%&amp;"7%* G* !;"&amp;!4%#""!".E%&amp;+-H".,,-&amp; %;!I%A&amp;&amp;%"7%3!%&gt;4&amp;&amp;2!*2"&amp; "" 33%&amp;"% ;#%"2"% " &amp;%"&amp;&amp; 5" 3% 4%# !"&amp; J&amp;% &gt;"2"# 45&amp;!"% ! ! #&amp;&amp; %33# &gt; ! &amp; ""&gt; #&amp;5" &amp;&amp;&amp;&amp;"!5!&amp;2!%%&amp;"2"&amp;&gt;#H!%4%#%#!" .E="&gt;4!2"%!%?3%#&amp;2&amp;%+-!&amp;!5% .,,E*</w:t>
      </w:r>
    </w:p>
    <w:p>
      <w:r>
        <w:t>/.-01/.,,- (1/1(</w:t>
      </w:r>
    </w:p>
    <w:p>
      <w:r>
        <w:t>0* )/ ) ( * ( *) 3%!#%&amp;6%&amp;"&amp;* 0* 2!% 3%&amp;" &gt;O 3;&amp; 2!%% %!% !&amp;% 3%#&amp; %%J&amp; #" D, H!% 7 !&amp;"2"&amp;"! 3% 3" %!# %# %"5 2##% % '=S"T%=!2&gt;" 0 0,,E</w:t>
      </w:r>
    </w:p>
    <w:p>
      <w:r>
        <w:t>&amp;%!" ?3"%* #" 3&amp; J&amp;% 3%!!6#* #!"% !"&amp; % ?&amp;&amp;&gt;#""!%!%&amp;#"%!5&amp;"%"&amp;3#""! &amp;&amp;&gt;#Q 59 ?3!% 3!% &gt; !&amp;"2 " &amp;" 3!;!"% % &amp;&amp; &amp;% #""!Q 9 3!%&amp;% "6&amp;% ! ! %3%#&amp;&amp;* '" #!"% !&amp;"&amp; 3 &amp;%!" ##&amp; ##%# ! &amp;&amp;% 9 59 &amp; 9 "( %"52##%%3!%%3&amp;%%&amp;"7%%%!%&gt;O" ;%#%%"%%;5*#!"%%!%&amp;"!%!%!I 3%; &gt;" %!&amp; H!"&amp; "" &gt; #""! &amp;&amp;&gt;# &amp; O;!33 &gt;#&amp;#?3#"#%!%&amp;8%&amp;*+D. +,0&amp;+,G9*</w:t>
      </w:r>
    </w:p>
    <w:p>
      <w:r>
        <w:t>6%22"7%</w:t>
      </w:r>
    </w:p>
    <w:p>
      <w:r>
        <w:t>"KK</w:t>
      </w:r>
    </w:p>
    <w:p>
      <w:r>
        <w:t>%#"&amp; OAO22"2##% &amp;#35"&gt;3%6%22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