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ATAS/530/2005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https://mcp.opencaselaw.ch/entscheid/ge_gerichte_ATAS_530_2005</w:t>
      </w:r>
    </w:p>
    <w:p>
      <w:r>
        <w:t>FR: GE_GERICHTE ATAS/530/2005 du 14 juin 2005</w:t>
      </w:r>
    </w:p>
    <w:p>
      <w:r>
        <w:t>IT: GE_GERICHTE ATAS/530/2005 del 14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N#)6 9 6</w:t>
      </w:r>
    </w:p>
    <w:p>
      <w:r>
        <w:rPr>
          <w:b/>
        </w:rPr>
        <w:t>E. 3</w:t>
      </w:r>
    </w:p>
    <w:p>
      <w:r>
        <w:t>6 = / 13E</w:t>
      </w:r>
    </w:p>
    <w:p>
      <w:r>
        <w:t>1:A 6 5 )</w:t>
      </w:r>
    </w:p>
    <w:p>
      <w:r>
        <w:t>#!&lt;!#Q ' # !$) ##F) 6</w:t>
      </w:r>
    </w:p>
    <w:p>
      <w:r>
        <w:t>34 # 344A 6 A63,A6A</w:t>
      </w:r>
    </w:p>
    <w:p>
      <w:r>
        <w:t>A:1241 Q /</w:t>
      </w:r>
    </w:p>
    <w:p>
      <w:r>
        <w:t>(C !</w:t>
      </w:r>
    </w:p>
    <w:p>
      <w:r>
        <w:rPr>
          <w:b/>
        </w:rPr>
        <w:t>E. 5</w:t>
      </w:r>
    </w:p>
    <w:p>
      <w:r>
        <w:t>H' # 344I</w:t>
      </w:r>
    </w:p>
    <w:p>
      <w:r>
        <w:t>A5424A@6</w:t>
      </w:r>
    </w:p>
    <w:p>
      <w:r>
        <w:t>- N #'! * =?0R K# 0 &lt;'# 0##0) (6 333@</w:t>
      </w:r>
    </w:p>
    <w:p>
      <w:r>
        <w:t>) N(( )</w:t>
      </w:r>
    </w:p>
    <w:p>
      <w:r>
        <w:t>N#)6</w:t>
      </w:r>
    </w:p>
    <w:p>
      <w:r>
        <w:rPr>
          <w:b/>
        </w:rPr>
        <w:t>E. 9</w:t>
      </w:r>
    </w:p>
    <w:p>
      <w:r>
        <w:t>6 A @6 .#!</w:t>
      </w:r>
    </w:p>
    <w:p>
      <w:r>
        <w:t># )</w:t>
      </w:r>
    </w:p>
    <w:p>
      <w:r>
        <w:t>)# )) ! ((#(# !</w:t>
      </w:r>
    </w:p>
    <w:p>
      <w:r>
        <w:t>! #!))</w:t>
      </w:r>
    </w:p>
    <w:p>
      <w:r>
        <w:t>. ) =#)6</w:t>
      </w:r>
    </w:p>
    <w:p>
      <w:r>
        <w:rPr>
          <w:b/>
        </w:rPr>
        <w:t>E. 14</w:t>
      </w:r>
    </w:p>
    <w:p>
      <w:r>
        <w:t>H 344A</w:t>
      </w:r>
    </w:p>
    <w:p>
      <w:r>
        <w:t>3A1243@6 :6</w:t>
      </w:r>
    </w:p>
    <w:p>
      <w:r>
        <w:t>.(&amp;</w:t>
      </w:r>
    </w:p>
    <w:p>
      <w:r>
        <w:t>?</w:t>
      </w:r>
    </w:p>
    <w:p>
      <w:r>
        <w:t>! .; ) .</w:t>
      </w:r>
    </w:p>
    <w:p>
      <w:r>
        <w:t>(#&lt;</w:t>
      </w:r>
    </w:p>
    <w:p>
      <w:r>
        <w:t>.#)6 9 6 3</w:t>
      </w:r>
    </w:p>
    <w:p>
      <w:r>
        <w:t>&lt;) #</w:t>
      </w:r>
    </w:p>
    <w:p>
      <w:r>
        <w:t>#((#) !</w:t>
      </w:r>
    </w:p>
    <w:p>
      <w:r>
        <w:t># 888888888</w:t>
      </w:r>
    </w:p>
    <w:p>
      <w:r>
        <w:t>9 !C# 344A - #) ) - .#! .' ) (#!)!</w:t>
      </w:r>
    </w:p>
    <w:p>
      <w:r>
        <w:t>$ -</w:t>
      </w:r>
    </w:p>
    <w:p>
      <w:r>
        <w:t>C $ - . &lt;) )C# #!) ) -. .; ) ) (</w:t>
      </w:r>
    </w:p>
    <w:p>
      <w:r>
        <w:t>#) )</w:t>
      </w:r>
    </w:p>
    <w:p>
      <w:r>
        <w:t>(#CC )! !)#! -. ' ) !)! #! &lt;)! (#</w:t>
      </w:r>
    </w:p>
    <w:p>
      <w:r>
        <w:t>C )C#;</w:t>
      </w:r>
    </w:p>
    <w:p>
      <w:r>
        <w:t>#</w:t>
      </w:r>
    </w:p>
    <w:p>
      <w:r>
        <w:t>) ' )! (#&lt; #!)6</w:t>
      </w:r>
    </w:p>
    <w:p>
      <w:r>
        <w:t>))) (#) #</w:t>
      </w:r>
    </w:p>
    <w:p>
      <w:r>
        <w:t>) #!</w:t>
      </w:r>
    </w:p>
    <w:p>
      <w:r>
        <w:t>#((#) ! (#</w:t>
      </w:r>
    </w:p>
    <w:p>
      <w:r>
        <w:t>? " ' # -</w:t>
      </w:r>
    </w:p>
    <w:p>
      <w:r>
        <w:t>&lt;# ! ; !)</w:t>
      </w:r>
    </w:p>
    <w:p>
      <w:r>
        <w:t>.-F) .)#$</w:t>
      </w:r>
    </w:p>
    <w:p>
      <w:r>
        <w:t>C) (</w:t>
      </w:r>
    </w:p>
    <w:p>
      <w:r>
        <w:t>F -</w:t>
      </w:r>
    </w:p>
    <w:p>
      <w:r>
        <w:t>') $) (!) # )</w:t>
      </w:r>
    </w:p>
    <w:p>
      <w:r>
        <w:t>)# )) ! - ) ' 6 96 ?#</w:t>
      </w:r>
    </w:p>
    <w:p>
      <w:r>
        <w:t>&lt; N((#! )</w:t>
      </w:r>
    </w:p>
    <w:p>
      <w:r>
        <w:t># 888888888 .) ))!</w:t>
      </w:r>
    </w:p>
    <w:p>
      <w:r>
        <w:t>(#</w:t>
      </w:r>
    </w:p>
    <w:p>
      <w:r>
        <w:t>##)</w:t>
      </w:r>
    </w:p>
    <w:p>
      <w:r>
        <w:t>(#</w:t>
      </w:r>
    </w:p>
    <w:p>
      <w:r>
        <w:t>)# ! J) ; ! .#!6</w:t>
      </w:r>
    </w:p>
    <w:p>
      <w:r>
        <w:t>!)! &lt;#) !)C -</w:t>
      </w:r>
    </w:p>
    <w:p>
      <w:r>
        <w:t>! C ,( !! (#</w:t>
      </w:r>
    </w:p>
    <w:p>
      <w:r>
        <w:t>! ! ) . (# , &lt;)</w:t>
      </w:r>
    </w:p>
    <w:p>
      <w:r>
        <w:t>19I96</w:t>
      </w:r>
    </w:p>
    <w:p>
      <w:r>
        <w:t>.;(#)</w:t>
      </w:r>
    </w:p>
    <w:p>
      <w:r>
        <w:t>##) ()</w:t>
      </w:r>
    </w:p>
    <w:p>
      <w:r>
        <w:t>F)# #H)! ( -</w:t>
      </w:r>
    </w:p>
    <w:p>
      <w:r>
        <w:t>)) !</w:t>
      </w:r>
    </w:p>
    <w:p>
      <w:r>
        <w:t>&lt; ) ( .CH) . ) $6 . ) !</w:t>
      </w:r>
    </w:p>
    <w:p>
      <w:r>
        <w:t>#) - .#! .' ) ( !)! &lt;)!</w:t>
      </w:r>
    </w:p>
    <w:p>
      <w:r>
        <w:t>#</w:t>
      </w:r>
    </w:p>
    <w:p>
      <w:r>
        <w:t>) ' )! (#&lt;</w:t>
      </w:r>
    </w:p>
    <w:p>
      <w:r>
        <w:t>-</w:t>
      </w:r>
    </w:p>
    <w:p>
      <w:r>
        <w:t>##)</w:t>
      </w:r>
    </w:p>
    <w:p>
      <w:r>
        <w:t>)) ( ) - ##( ; # $) ! ; &lt; $#)</w:t>
      </w:r>
    </w:p>
    <w:p>
      <w:r>
        <w:t>#6</w:t>
      </w:r>
    </w:p>
    <w:p>
      <w:r>
        <w:t>-) ! "</w:t>
      </w:r>
    </w:p>
    <w:p>
      <w:r>
        <w:t>'#)#</w:t>
      </w:r>
    </w:p>
    <w:p>
      <w:r>
        <w:t>&lt;#</w:t>
      </w:r>
    </w:p>
    <w:p>
      <w:r>
        <w:t>; (!) # (#) -! ) .## H# - ) (') F)# )#0! (#</w:t>
      </w:r>
    </w:p>
    <w:p>
      <w:r>
        <w:t># C</w:t>
      </w:r>
    </w:p>
    <w:p>
      <w:r>
        <w:t>!</w:t>
      </w:r>
    </w:p>
    <w:p>
      <w:r>
        <w:t># M</w:t>
      </w:r>
    </w:p>
    <w:p>
      <w:r>
        <w:t>) &lt;&lt; ) #</w:t>
      </w:r>
    </w:p>
    <w:p>
      <w:r>
        <w:t>( ! &lt; $#)</w:t>
      </w:r>
    </w:p>
    <w:p>
      <w:r>
        <w:t>#6</w:t>
      </w:r>
    </w:p>
    <w:p>
      <w:r>
        <w:t>#((#)</w:t>
      </w:r>
    </w:p>
    <w:p>
      <w:r>
        <w:t>A4 H 344A</w:t>
      </w:r>
    </w:p>
    <w:p>
      <w:r>
        <w:t># *888888888</w:t>
      </w:r>
    </w:p>
    <w:p>
      <w:r>
        <w:t>(!</w:t>
      </w:r>
    </w:p>
    <w:p>
      <w:r>
        <w:t>$) .)) ) )C# !- #6</w:t>
      </w:r>
    </w:p>
    <w:p>
      <w:r>
        <w:t>(#!&amp;') &lt;&lt;)! #</w:t>
      </w:r>
    </w:p>
    <w:p>
      <w:r>
        <w:t>C#0(</w:t>
      </w:r>
    </w:p>
    <w:p>
      <w:r>
        <w:t>3E H 344A .' ) (</w:t>
      </w:r>
    </w:p>
    <w:p>
      <w:r>
        <w:t>!'</w:t>
      </w:r>
    </w:p>
    <w:p>
      <w:r>
        <w:t>$# " .;</w:t>
      </w:r>
    </w:p>
    <w:p>
      <w:r>
        <w:t>2333123445 , 14213 , #) )</w:t>
      </w:r>
    </w:p>
    <w:p>
      <w:r>
        <w:t>J)$ !) ) #)! !$) '6</w:t>
      </w:r>
    </w:p>
    <w:p>
      <w:r>
        <w:t>(#) #</w:t>
      </w:r>
    </w:p>
    <w:p>
      <w:r>
        <w:t>)) ) !H"</w:t>
      </w:r>
    </w:p>
    <w:p>
      <w:r>
        <w:t>!) ) '!#! -</w:t>
      </w:r>
    </w:p>
    <w:p>
      <w:r>
        <w:t>##) .' ) ( !)! &lt;)! (#</w:t>
      </w:r>
    </w:p>
    <w:p>
      <w:r>
        <w:t>C )C#;</w:t>
      </w:r>
    </w:p>
    <w:p>
      <w:r>
        <w:t>#</w:t>
      </w:r>
    </w:p>
    <w:p>
      <w:r>
        <w:t>) ' )! (#&lt; 6 &lt;#!) ; ( ) !$ ) !</w:t>
      </w:r>
    </w:p>
    <w:p>
      <w:r>
        <w:t>!) )</w:t>
      </w:r>
    </w:p>
    <w:p>
      <w:r>
        <w:t># &amp;</w:t>
      </w:r>
    </w:p>
    <w:p>
      <w:r>
        <w:t>) -</w:t>
      </w:r>
    </w:p>
    <w:p>
      <w:r>
        <w:t>- # ) (# $! "</w:t>
      </w:r>
    </w:p>
    <w:p>
      <w:r>
        <w:t>##)</w:t>
      </w:r>
    </w:p>
    <w:p>
      <w:r>
        <w:t># ) ( "</w:t>
      </w:r>
    </w:p>
    <w:p>
      <w:r>
        <w:t>0#$</w:t>
      </w:r>
    </w:p>
    <w:p>
      <w:r>
        <w:t>? 6</w:t>
      </w:r>
    </w:p>
    <w:p>
      <w:r>
        <w:t>&lt;&lt;)</w:t>
      </w:r>
    </w:p>
    <w:p>
      <w:r>
        <w:t># *888888888 - -.</w:t>
      </w:r>
    </w:p>
    <w:p>
      <w:r>
        <w:t>(#(!</w:t>
      </w:r>
    </w:p>
    <w:p>
      <w:r>
        <w:t>)# )) ! ); "</w:t>
      </w:r>
    </w:p>
    <w:p>
      <w:r>
        <w:t>() )</w:t>
      </w:r>
    </w:p>
    <w:p>
      <w:r>
        <w:t>C) .!' )#</w:t>
      </w:r>
    </w:p>
    <w:p>
      <w:r>
        <w:t>#!) ') )C# !)) ) - )) #!) ')</w:t>
      </w:r>
    </w:p>
    <w:p>
      <w:r>
        <w:t>(## ) (#' # -</w:t>
      </w:r>
    </w:p>
    <w:p>
      <w:r>
        <w:t>!- - , ' ) (#)! #)</w:t>
      </w:r>
    </w:p>
    <w:p>
      <w:r>
        <w:t>C# !6</w:t>
      </w:r>
    </w:p>
    <w:p>
      <w:r>
        <w:t>##)</w:t>
      </w:r>
    </w:p>
    <w:p>
      <w:r>
        <w:t>()!</w:t>
      </w:r>
    </w:p>
    <w:p>
      <w:r>
        <w:t>)# ))</w:t>
      </w:r>
    </w:p>
    <w:p>
      <w:r>
        <w:t>6</w:t>
      </w:r>
    </w:p>
    <w:p>
      <w:r>
        <w:t>' )</w:t>
      </w:r>
    </w:p>
    <w:p>
      <w:r>
        <w:t>( )</w:t>
      </w:r>
    </w:p>
    <w:p>
      <w:r>
        <w:t>)) ! &amp;</w:t>
      </w:r>
    </w:p>
    <w:p>
      <w:r>
        <w:t>3G H 344A ) " - ' ) !C)!</w:t>
      </w:r>
    </w:p>
    <w:p>
      <w:r>
        <w:t>)# )) !#!6 &amp; #</w:t>
      </w:r>
    </w:p>
    <w:p>
      <w:r>
        <w:t>?</w:t>
      </w:r>
    </w:p>
    <w:p>
      <w:r>
        <w:t># ) )#' # (#</w:t>
      </w:r>
    </w:p>
    <w:p>
      <w:r>
        <w:t>)# )) ) ; C (#</w:t>
      </w:r>
    </w:p>
    <w:p>
      <w:r>
        <w:t>##) ,"</w:t>
      </w:r>
    </w:p>
    <w:p>
      <w:r>
        <w:t>)</w:t>
      </w:r>
    </w:p>
    <w:p>
      <w:r>
        <w:t>3G H 344A6 # )#</w:t>
      </w:r>
    </w:p>
    <w:p>
      <w:r>
        <w:t>(</w:t>
      </w:r>
    </w:p>
    <w:p>
      <w:r>
        <w:t>-)</w:t>
      </w:r>
    </w:p>
    <w:p>
      <w:r>
        <w:t>' #</w:t>
      </w:r>
    </w:p>
    <w:p>
      <w:r>
        <w:t>.-F) .)#$</w:t>
      </w:r>
    </w:p>
    <w:p>
      <w:r>
        <w:t>-</w:t>
      </w:r>
    </w:p>
    <w:p>
      <w:r>
        <w:t>; J) (# .!)C # ' #) ) - .#! .' ) ( !)! &lt;)! (# .!&amp;' )C#; ' -</w:t>
      </w:r>
    </w:p>
    <w:p>
      <w:r>
        <w:t>' ) !)!</w:t>
      </w:r>
    </w:p>
    <w:p>
      <w:r>
        <w:t>)) )</w:t>
      </w:r>
    </w:p>
    <w:p>
      <w:r>
        <w:t>"</w:t>
      </w:r>
    </w:p>
    <w:p>
      <w:r>
        <w:t>0#$</w:t>
      </w:r>
    </w:p>
    <w:p>
      <w:r>
        <w:t>? 6</w:t>
      </w:r>
    </w:p>
    <w:p>
      <w:r>
        <w:t>(# (</w:t>
      </w:r>
    </w:p>
    <w:p>
      <w:r>
        <w:t>-</w:t>
      </w:r>
    </w:p>
    <w:p>
      <w:r>
        <w:t>?</w:t>
      </w:r>
    </w:p>
    <w:p>
      <w:r>
        <w:t>) ,F</w:t>
      </w:r>
    </w:p>
    <w:p>
      <w:r>
        <w:t>.</w:t>
      </w:r>
    </w:p>
    <w:p>
      <w:r>
        <w:t>(C ) =C#</w:t>
      </w:r>
    </w:p>
    <w:p>
      <w:r>
        <w:t># (#&lt; - ) (#!') (#</w:t>
      </w:r>
    </w:p>
    <w:p>
      <w:r>
        <w:t># ?</w:t>
      </w:r>
    </w:p>
    <w:p>
      <w:r>
        <w:t>S</w:t>
        <w:tab/>
        <w:t>T ?7</w:t>
      </w:r>
    </w:p>
    <w:p>
      <w:r>
        <w:t>) ST Q ? 3&amp; !6 )C# 3441@</w:t>
      </w:r>
    </w:p>
    <w:p>
      <w:r>
        <w:t>B)</w:t>
      </w:r>
    </w:p>
    <w:p>
      <w:r>
        <w:t>.-F) .)#$ ) "</w:t>
      </w:r>
    </w:p>
    <w:p>
      <w:r>
        <w:t>0#$</w:t>
      </w:r>
    </w:p>
    <w:p>
      <w:r>
        <w:t>.##</w:t>
      </w:r>
    </w:p>
    <w:p>
      <w:r>
        <w:t>-) #-. )) (#&lt; # ) () C .)#+#</w:t>
      </w:r>
    </w:p>
    <w:p>
      <w:r>
        <w:t>)C# .# $ (#&lt; 0K</w:t>
      </w:r>
    </w:p>
    <w:p>
      <w:r>
        <w:t>)#' #6</w:t>
      </w:r>
    </w:p>
    <w:p>
      <w:r>
        <w:t>.$ )</w:t>
      </w:r>
    </w:p>
    <w:p>
      <w:r>
        <w:t>!)# #</w:t>
      </w:r>
    </w:p>
    <w:p>
      <w:r>
        <w:t>.0J()0&amp; . ) ) (#</w:t>
      </w:r>
    </w:p>
    <w:p>
      <w:r>
        <w:t>C</w:t>
      </w:r>
    </w:p>
    <w:p>
      <w:r>
        <w:t>)C#</w:t>
      </w:r>
    </w:p>
    <w:p>
      <w:r>
        <w:t>(#! . ;( ) '</w:t>
      </w:r>
    </w:p>
    <w:p>
      <w:r>
        <w:t>!&amp;' )C#;</w:t>
      </w:r>
    </w:p>
    <w:p>
      <w:r>
        <w:t># ) )#+! . .</w:t>
      </w:r>
    </w:p>
    <w:p>
      <w:r>
        <w:t>(#&lt;</w:t>
      </w:r>
    </w:p>
    <w:p>
      <w:r>
        <w:t>H# -</w:t>
      </w:r>
    </w:p>
    <w:p>
      <w:r>
        <w:t>)#6 # -</w:t>
      </w:r>
    </w:p>
    <w:p>
      <w:r>
        <w:t>( F)#</w:t>
      </w:r>
    </w:p>
    <w:p>
      <w:r>
        <w:t>(#&lt; ) #!)# " GI P</w:t>
      </w:r>
    </w:p>
    <w:p>
      <w:r>
        <w:t>N) ' )! (#&lt; ) ))</w:t>
      </w:r>
    </w:p>
    <w:p>
      <w:r>
        <w:t>#) ; '</w:t>
      </w:r>
    </w:p>
    <w:p>
      <w:r>
        <w:t>))) (#!(!#)6</w:t>
      </w:r>
    </w:p>
    <w:p>
      <w:r>
        <w:t>.)) ) (#</w:t>
      </w:r>
    </w:p>
    <w:p>
      <w:r>
        <w:t>(#&lt;#</w:t>
      </w:r>
    </w:p>
    <w:p>
      <w:r>
        <w:t>(#))</w:t>
      </w:r>
    </w:p>
    <w:p>
      <w:r>
        <w:t>C# (#)) .!)#$#</w:t>
      </w:r>
    </w:p>
    <w:p>
      <w:r>
        <w:t>##) ') F)# -)# &lt; ( C#; - ; #$ )#!</w:t>
      </w:r>
    </w:p>
    <w:p>
      <w:r>
        <w:t>(()</w:t>
      </w:r>
    </w:p>
    <w:p>
      <w:r>
        <w:t>$!!#6</w:t>
      </w:r>
    </w:p>
    <w:p>
      <w:r>
        <w:t>#((# - N ((#+)</w:t>
      </w:r>
    </w:p>
    <w:p>
      <w:r>
        <w:t>&lt; ) !)#! (#</w:t>
      </w:r>
    </w:p>
    <w:p>
      <w:r>
        <w:t>! -N #</w:t>
      </w:r>
    </w:p>
    <w:p>
      <w:r>
        <w:t>)# N &lt;&lt;) (#) &amp;#</w:t>
      </w:r>
    </w:p>
    <w:p>
      <w:r>
        <w:t>N) ( ( C</w:t>
      </w:r>
    </w:p>
    <w:p>
      <w:r>
        <w:t>(#'# - , )</w:t>
      </w:r>
    </w:p>
    <w:p>
      <w:r>
        <w:t>" N;# N ) ' )! (#&lt;</w:t>
      </w:r>
    </w:p>
    <w:p>
      <w:r>
        <w:t>) 0#</w:t>
      </w:r>
    </w:p>
    <w:p>
      <w:r>
        <w:t>-) .; $#</w:t>
      </w:r>
    </w:p>
    <w:p>
      <w:r>
        <w:t>(#'</w:t>
      </w:r>
    </w:p>
    <w:p>
      <w:r>
        <w:t>#)</w:t>
      </w:r>
    </w:p>
    <w:p>
      <w:r>
        <w:t>)! - &lt; !6</w:t>
      </w:r>
    </w:p>
    <w:p>
      <w:r>
        <w:t>##) &lt;# )</w:t>
      </w:r>
    </w:p>
    <w:p>
      <w:r>
        <w:t>))# - F</w:t>
      </w:r>
    </w:p>
    <w:p>
      <w:r>
        <w:t>. ' ) ))# -. ((#)</w:t>
      </w:r>
    </w:p>
    <w:p>
      <w:r>
        <w:t># - .)) ) ( (#)) -</w:t>
      </w:r>
    </w:p>
    <w:p>
      <w:r>
        <w:t>(()</w:t>
      </w:r>
    </w:p>
    <w:p>
      <w:r>
        <w:t>$!!#</w:t>
      </w:r>
    </w:p>
    <w:p>
      <w:r>
        <w:t>.; ) (</w:t>
      </w:r>
    </w:p>
    <w:p>
      <w:r>
        <w:t>(#' -</w:t>
      </w:r>
    </w:p>
    <w:p>
      <w:r>
        <w:t># - ) ( (#) &amp;#)</w:t>
      </w:r>
    </w:p>
    <w:p>
      <w:r>
        <w:t>)) ) #! =</w:t>
      </w:r>
    </w:p>
    <w:p>
      <w:r>
        <w:t>)C#@ -. $# ) -)# &lt; (</w:t>
      </w:r>
    </w:p>
    <w:p>
      <w:r>
        <w:t>2333123445 , 11213 , !'! -</w:t>
      </w:r>
    </w:p>
    <w:p>
      <w:r>
        <w:t>; ))</w:t>
      </w:r>
    </w:p>
    <w:p>
      <w:r>
        <w:t>(() 6</w:t>
      </w:r>
    </w:p>
    <w:p>
      <w:r>
        <w:t>) (# ) (#</w:t>
      </w:r>
    </w:p>
    <w:p>
      <w:r>
        <w:t>##) " .((</w:t>
      </w:r>
    </w:p>
    <w:p>
      <w:r>
        <w:t>## .((#)) (</w:t>
      </w:r>
    </w:p>
    <w:p>
      <w:r>
        <w:t>) (#'6</w:t>
      </w:r>
    </w:p>
    <w:p>
      <w:r>
        <w:t>&lt;&lt;)</w:t>
      </w:r>
    </w:p>
    <w:p>
      <w:r>
        <w:t>J )) - .</w:t>
      </w:r>
    </w:p>
    <w:p>
      <w:r>
        <w:t>)C# 0K</w:t>
      </w:r>
    </w:p>
    <w:p>
      <w:r>
        <w:t>!)#$# !</w:t>
      </w:r>
    </w:p>
    <w:p>
      <w:r>
        <w:t>? ) ))) ( !'! - 0K</w:t>
      </w:r>
    </w:p>
    <w:p>
      <w:r>
        <w:t>?</w:t>
      </w:r>
    </w:p>
    <w:p>
      <w:r>
        <w:t>)) -</w:t>
      </w:r>
    </w:p>
    <w:p>
      <w:r>
        <w:t>#((#)</w:t>
      </w:r>
    </w:p>
    <w:p>
      <w:r>
        <w:t>A1 =1I1 )# 5:@6</w:t>
      </w:r>
    </w:p>
    <w:p>
      <w:r>
        <w:t>( .</w:t>
      </w:r>
    </w:p>
    <w:p>
      <w:r>
        <w:t>)C# ) -. ' ) .F)# ;(!</w:t>
      </w:r>
    </w:p>
    <w:p>
      <w:r>
        <w:t># ) F)# !- ') ; )) ) - (## ) # #</w:t>
      </w:r>
    </w:p>
    <w:p>
      <w:r>
        <w:t>(#&lt;#</w:t>
      </w:r>
    </w:p>
    <w:p>
      <w:r>
        <w:t>.!&amp;' (#))</w:t>
      </w:r>
    </w:p>
    <w:p>
      <w:r>
        <w:t>H# )! .!)#$# - # &lt;#!)</w:t>
      </w:r>
    </w:p>
    <w:p>
      <w:r>
        <w:t>!'!6</w:t>
      </w:r>
    </w:p>
    <w:p>
      <w:r>
        <w:t>&lt;&lt; ) !H" " !)C # -</w:t>
      </w:r>
    </w:p>
    <w:p>
      <w:r>
        <w:t>)) ) $#!</w:t>
      </w:r>
    </w:p>
    <w:p>
      <w:r>
        <w:t>)</w:t>
      </w:r>
    </w:p>
    <w:p>
      <w:r>
        <w:t>#) H -)# &lt; ( !'! -</w:t>
      </w:r>
    </w:p>
    <w:p>
      <w:r>
        <w:t>; ))</w:t>
      </w:r>
    </w:p>
    <w:p>
      <w:r>
        <w:t>(() 6</w:t>
      </w:r>
    </w:p>
    <w:p>
      <w:r>
        <w:t>)# - .)# )!$# (#&lt; ;#) # ) ' )!</w:t>
      </w:r>
    </w:p>
    <w:p>
      <w:r>
        <w:t>' #) (#)) ( .!)#$# -</w:t>
      </w:r>
    </w:p>
    <w:p>
      <w:r>
        <w:t>#)</w:t>
      </w:r>
    </w:p>
    <w:p>
      <w:r>
        <w:t>(()</w:t>
      </w:r>
    </w:p>
    <w:p>
      <w:r>
        <w:t>-</w:t>
      </w:r>
    </w:p>
    <w:p>
      <w:r>
        <w:t>&lt;&lt; ) ( " (#'# -</w:t>
      </w:r>
    </w:p>
    <w:p>
      <w:r>
        <w:t>)) ) -. ') C # ) "</w:t>
      </w:r>
    </w:p>
    <w:p>
      <w:r>
        <w:t>( ) (!# # "</w:t>
      </w:r>
    </w:p>
    <w:p>
      <w:r>
        <w:t>J6</w:t>
      </w:r>
    </w:p>
    <w:p>
      <w:r>
        <w:t>.)</w:t>
      </w:r>
    </w:p>
    <w:p>
      <w:r>
        <w:t>( !)C -. ) ' )! . $)</w:t>
      </w:r>
    </w:p>
    <w:p>
      <w:r>
        <w:t>(#))</w:t>
      </w:r>
    </w:p>
    <w:p>
      <w:r>
        <w:t>H# )! .!)#$# ) " .# $</w:t>
      </w:r>
    </w:p>
    <w:p>
      <w:r>
        <w:t>)C#</w:t>
      </w:r>
    </w:p>
    <w:p>
      <w:r>
        <w:t>&amp;# $ &lt; ) ' (# #((#) " NC</w:t>
      </w:r>
    </w:p>
    <w:p>
      <w:r>
        <w:t>(() 6</w:t>
      </w:r>
    </w:p>
    <w:p>
      <w:r>
        <w:t>#$#</w:t>
      </w:r>
    </w:p>
    <w:p>
      <w:r>
        <w:t># )&amp;# (! (#</w:t>
      </w:r>
    </w:p>
    <w:p>
      <w:r>
        <w:t>H# (# " ' # -</w:t>
      </w:r>
    </w:p>
    <w:p>
      <w:r>
        <w:t>N)) ) (#</w:t>
      </w:r>
    </w:p>
    <w:p>
      <w:r>
        <w:t>$#( (#&lt; !)# ! ) -)# &lt; ( C#; - ; #$ )#!</w:t>
      </w:r>
    </w:p>
    <w:p>
      <w:r>
        <w:t>(()</w:t>
      </w:r>
    </w:p>
    <w:p>
      <w:r>
        <w:t>$!!# N; ) N</w:t>
      </w:r>
    </w:p>
    <w:p>
      <w:r>
        <w:t>(#&lt;</w:t>
      </w:r>
    </w:p>
    <w:p>
      <w:r>
        <w:t>N ) ! '# ) F)# !6</w:t>
      </w:r>
    </w:p>
    <w:p>
      <w:r>
        <w:t>.0J()0&amp; M .#! ' ) !)! &lt;)! (#</w:t>
      </w:r>
    </w:p>
    <w:p>
      <w:r>
        <w:t>C</w:t>
      </w:r>
    </w:p>
    <w:p>
      <w:r>
        <w:t>)C#</w:t>
      </w:r>
    </w:p>
    <w:p>
      <w:r>
        <w:t># ) !)! ( C .!)C # -</w:t>
      </w:r>
    </w:p>
    <w:p>
      <w:r>
        <w:t>(#&lt; . $) !) ) (#</w:t>
      </w:r>
    </w:p>
    <w:p>
      <w:r>
        <w:t>#(C " GI P</w:t>
      </w:r>
    </w:p>
    <w:p>
      <w:r>
        <w:t>.)) ) ) -</w:t>
      </w:r>
    </w:p>
    <w:p>
      <w:r>
        <w:t>)C#</w:t>
      </w:r>
    </w:p>
    <w:p>
      <w:r>
        <w:t>" .) ' )! (#&lt; # ) -)# &lt; (!# # " ; #)#!</w:t>
      </w:r>
    </w:p>
    <w:p>
      <w:r>
        <w:t>(()</w:t>
      </w:r>
    </w:p>
    <w:p>
      <w:r>
        <w:t>$!!#6 )# #) "</w:t>
      </w:r>
    </w:p>
    <w:p>
      <w:r>
        <w:t>- ) )</w:t>
      </w:r>
    </w:p>
    <w:p>
      <w:r>
        <w:t>##)</w:t>
      </w:r>
    </w:p>
    <w:p>
      <w:r>
        <w:t>&lt;) (#</w:t>
      </w:r>
    </w:p>
    <w:p>
      <w:r>
        <w:t>C</w:t>
      </w:r>
    </w:p>
    <w:p>
      <w:r>
        <w:t>)C# .# )</w:t>
      </w:r>
    </w:p>
    <w:p>
      <w:r>
        <w:t>( !)! (#</w:t>
      </w:r>
    </w:p>
    <w:p>
      <w:r>
        <w:t>0#$ (#</w:t>
      </w:r>
    </w:p>
    <w:p>
      <w:r>
        <w:t>?</w:t>
      </w:r>
    </w:p>
    <w:p>
      <w:r>
        <w:t>M</w:t>
      </w:r>
    </w:p>
    <w:p>
      <w:r>
        <w:t># ) !)! &lt;)!</w:t>
      </w:r>
    </w:p>
    <w:p>
      <w:r>
        <w:t>#</w:t>
      </w:r>
    </w:p>
    <w:p>
      <w:r>
        <w:t>) ' )! (#&lt; . $)6</w:t>
      </w:r>
    </w:p>
    <w:p>
      <w:r>
        <w:t>!-</w:t>
      </w:r>
    </w:p>
    <w:p>
      <w:r>
        <w:t>)#D .)#$ )</w:t>
      </w:r>
    </w:p>
    <w:p>
      <w:r>
        <w:t>; (!) # - ) '</w:t>
      </w:r>
    </w:p>
    <w:p>
      <w:r>
        <w:t># ) F)#</w:t>
      </w:r>
    </w:p>
    <w:p>
      <w:r>
        <w:t>"</w:t>
      </w:r>
    </w:p>
    <w:p>
      <w:r>
        <w:t>0#$</w:t>
      </w:r>
    </w:p>
    <w:p>
      <w:r>
        <w:t>. ) !6</w:t>
      </w:r>
    </w:p>
    <w:p>
      <w:r>
        <w:t>! )#(# )</w:t>
      </w:r>
    </w:p>
    <w:p>
      <w:r>
        <w:t>F)# &lt; #!6</w:t>
      </w:r>
    </w:p>
    <w:p>
      <w:r>
        <w:t>2333123445 , 13213 , +&amp;*4 &amp;* )</w:t>
        <w:tab/>
        <w:t>&amp;+ )</w:t>
        <w:tab/>
        <w:t>+*</w:t>
      </w:r>
    </w:p>
    <w:p>
      <w:r>
        <w:t>567</w:t>
        <w:tab/>
        <w:t>8</w:t>
        <w:tab/>
        <w:tab/>
        <w:t>9</w:t>
        <w:tab/>
        <w:tab/>
        <w:tab/>
        <w:t>:;</w:t>
        <w:tab/>
        <w:t>#&lt;"</w:t>
        <w:tab/>
        <w:t>+= 7</w:t>
      </w:r>
    </w:p>
    <w:p>
      <w:r>
        <w:rPr>
          <w:b/>
        </w:rPr>
        <w:t>E. 16</w:t>
      </w:r>
    </w:p>
    <w:p>
      <w:r>
        <w:t>!#</w:t>
      </w:r>
    </w:p>
    <w:p>
      <w:r>
        <w:t>## #'C6 7</w:t>
      </w:r>
    </w:p>
    <w:p>
      <w:r>
        <w:t>36</w:t>
      </w:r>
    </w:p>
    <w:p>
      <w:r>
        <w:t>#H))6 A6 ) -</w:t>
      </w:r>
    </w:p>
    <w:p>
      <w:r>
        <w:t>(#!# ) $#) )6 56 &lt;#</w:t>
      </w:r>
    </w:p>
    <w:p>
      <w:r>
        <w:t>(#)</w:t>
      </w:r>
    </w:p>
    <w:p>
      <w:r>
        <w:t>-. (') &lt;## ## )#</w:t>
      </w:r>
    </w:p>
    <w:p>
      <w:r>
        <w:t>(#!) ##F)</w:t>
      </w:r>
    </w:p>
    <w:p>
      <w:r>
        <w:t>!</w:t>
      </w:r>
    </w:p>
    <w:p>
      <w:r>
        <w:t>A4 H# &amp;</w:t>
      </w:r>
    </w:p>
    <w:p>
      <w:r>
        <w:t>) &lt; ) (# ( #! #!</w:t>
      </w:r>
    </w:p>
    <w:p>
      <w:r>
        <w:t># C &lt;!!#</w:t>
      </w:r>
    </w:p>
    <w:p>
      <w:r>
        <w:t># ?0R K#0&lt;- E E445</w:t>
      </w:r>
    </w:p>
    <w:p>
      <w:r>
        <w:t>)# ;( #6</w:t>
      </w:r>
    </w:p>
    <w:p>
      <w:r>
        <w:t>!</w:t>
      </w:r>
    </w:p>
    <w:p>
      <w:r>
        <w:t>() F)# (#$!6</w:t>
      </w:r>
    </w:p>
    <w:p>
      <w:r>
        <w:t>! # ) &gt; @ -# ;)) - !</w:t>
      </w:r>
    </w:p>
    <w:p>
      <w:r>
        <w:t>##) ! # C) #</w:t>
      </w:r>
    </w:p>
    <w:p>
      <w:r>
        <w:t>) (</w:t>
      </w:r>
    </w:p>
    <w:p>
      <w:r>
        <w:t>! ))-!Q C@ ;(# (# - ) &lt;</w:t>
      </w:r>
    </w:p>
    <w:p>
      <w:r>
        <w:t>) (' # # )) )# ! Q @ (#)#</w:t>
      </w:r>
    </w:p>
    <w:p>
      <w:r>
        <w:t>$)#</w:t>
      </w:r>
    </w:p>
    <w:p>
      <w:r>
        <w:t>#(#!))6 ?</w:t>
      </w:r>
    </w:p>
    <w:p>
      <w:r>
        <w:t>! #</w:t>
      </w:r>
    </w:p>
    <w:p>
      <w:r>
        <w:t>) ) (</w:t>
      </w:r>
    </w:p>
    <w:p>
      <w:r>
        <w:t>)# !!) !!#!</w:t>
      </w:r>
    </w:p>
    <w:p>
      <w:r>
        <w:t>))# @ C@ ) @ ,</w:t>
      </w:r>
    </w:p>
    <w:p>
      <w:r>
        <w:t># C &lt;!!#</w:t>
      </w:r>
    </w:p>
    <w:p>
      <w:r>
        <w:t>#</w:t>
      </w:r>
    </w:p>
    <w:p>
      <w:r>
        <w:t>(## ( )##</w:t>
      </w:r>
    </w:p>
    <w:p>
      <w:r>
        <w:t>) &amp;# #</w:t>
      </w:r>
    </w:p>
    <w:p>
      <w:r>
        <w:t>## -. '# !## ##'C6</w:t>
      </w:r>
    </w:p>
    <w:p>
      <w:r>
        <w:t>! #</w:t>
      </w:r>
    </w:p>
    <w:p>
      <w:r>
        <w:t>## ) # #</w:t>
      </w:r>
    </w:p>
    <w:p>
      <w:r>
        <w:t>J</w:t>
      </w:r>
    </w:p>
    <w:p>
      <w:r>
        <w:t>(#' - #) H )</w:t>
      </w:r>
    </w:p>
    <w:p>
      <w:r>
        <w:t>-</w:t>
      </w:r>
    </w:p>
    <w:p>
      <w:r>
        <w:t>! ))-! ) .'((</w:t>
      </w:r>
    </w:p>
    <w:p>
      <w:r>
        <w:t>-</w:t>
      </w:r>
    </w:p>
    <w:p>
      <w:r>
        <w:t>!)! ;(! !</w:t>
      </w:r>
    </w:p>
    <w:p>
      <w:r>
        <w:t>##) =#)6 1A3 14E ) 14: @6</w:t>
      </w:r>
    </w:p>
    <w:p>
      <w:r>
        <w:t>$#&lt;&lt; &amp;# &gt;</w:t>
      </w:r>
    </w:p>
    <w:p>
      <w:r>
        <w:t>*# , S</w:t>
      </w:r>
    </w:p>
    <w:p>
      <w:r>
        <w:t>#! ) &gt;</w:t>
      </w:r>
    </w:p>
    <w:p>
      <w:r>
        <w:t># T</w:t>
      </w:r>
    </w:p>
    <w:p>
      <w:r>
        <w:t>#!) #,H# ) &gt;</w:t>
      </w:r>
    </w:p>
    <w:p>
      <w:r>
        <w:t>*# 7 **</w:t>
      </w:r>
    </w:p>
    <w:p>
      <w:r>
        <w:t>( &lt;#</w:t>
      </w:r>
    </w:p>
    <w:p>
      <w:r>
        <w:t>(#!) ##F) ) ) &lt; ! ; (#)</w:t>
      </w:r>
    </w:p>
    <w:p>
      <w:r>
        <w:t>-." .&lt;&lt; &lt;!!#</w:t>
      </w:r>
    </w:p>
    <w:p>
      <w:r>
        <w:t>)! (C - (#</w:t>
      </w:r>
    </w:p>
    <w:p>
      <w:r>
        <w:t>$#&lt;&lt;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