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ATAS/530/2004 vom 29. Juni 2004</w:t>
      </w:r>
    </w:p>
    <w:p>
      <w:r>
        <w:t>GE Cour de justice, 2004-06-29, DE</w:t>
      </w:r>
    </w:p>
    <w:p>
      <w:r>
        <w:rPr>
          <w:b/>
        </w:rPr>
        <w:t xml:space="preserve">Quelle: </w:t>
      </w:r>
      <w:r>
        <w:t>https://mcp.opencaselaw.ch/entscheid/ge_gerichte_ATAS_530_2004</w:t>
      </w:r>
    </w:p>
    <w:p>
      <w:r>
        <w:t>FR: GE_GERICHTE ATAS/530/2004 du 29 juin 2004</w:t>
      </w:r>
    </w:p>
    <w:p>
      <w:r>
        <w:t>IT: GE_GERICHTE ATAS/530/2004 del 29 giugno 2004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:</w:t>
      </w:r>
    </w:p>
    <w:p>
      <w:r>
        <w:t>34 '&amp;: 0550</w:t>
      </w:r>
    </w:p>
    <w:p>
      <w:r>
        <w:t>@ '</w:t>
      </w:r>
    </w:p>
    <w:p>
      <w:r>
        <w:t>' '</w:t>
      </w:r>
    </w:p>
    <w:p>
      <w:r>
        <w:t>'%:.# &lt;# ' /#.#'#&amp; A#/ - B ?</w:t>
      </w:r>
    </w:p>
    <w:p>
      <w:r>
        <w:t>%#</w:t>
      </w:r>
    </w:p>
    <w:p>
      <w:r>
        <w:t>' # '</w:t>
      </w:r>
    </w:p>
    <w:p>
      <w:r>
        <w:t>&amp;:# , %# ' @</w:t>
      </w:r>
    </w:p>
    <w:p>
      <w:r>
        <w:t>3; C.# 05569 ( %&amp; &amp;#</w:t>
      </w:r>
    </w:p>
    <w:p>
      <w:r>
        <w:t>#&amp; ' .# ' 25D ?</w:t>
      </w:r>
    </w:p>
    <w:p>
      <w:r>
        <w:t>'&amp;## ' 0 .# 05569 % 9</w:t>
      </w:r>
    </w:p>
    <w:p>
      <w:r>
        <w:t>'@&amp; '%#.#'#&amp; ' 649*D9 #&amp;</w:t>
      </w:r>
    </w:p>
    <w:p>
      <w:r>
        <w:t>. &lt;&lt;</w:t>
      </w:r>
    </w:p>
    <w:p>
      <w:r>
        <w:t>3 C# 0556 ?</w:t>
      </w:r>
    </w:p>
    <w:p>
      <w:r>
        <w:t>%#</w:t>
      </w:r>
    </w:p>
    <w:p>
      <w:r>
        <w:t>#&amp; %&lt;&lt; #&lt; ,</w:t>
      </w:r>
    </w:p>
    <w:p>
      <w:r>
        <w:t>&amp;. ## ?</w:t>
      </w:r>
    </w:p>
    <w:p>
      <w:r>
        <w:t>%&amp;</w:t>
      </w:r>
    </w:p>
    <w:p>
      <w:r>
        <w:t>&lt;# ##</w:t>
      </w:r>
    </w:p>
    <w:p>
      <w:r>
        <w:t>32 .#</w:t>
      </w:r>
    </w:p>
    <w:p>
      <w:r>
        <w:t>(#</w:t>
      </w:r>
    </w:p>
    <w:p>
      <w:r>
        <w:t>&amp;:# ' %&lt;&lt; #&lt; ?</w:t>
      </w:r>
    </w:p>
    <w:p>
      <w:r>
        <w:t>'&amp;## ##'</w:t>
      </w:r>
    </w:p>
    <w:p>
      <w:r>
        <w:t>## '</w:t>
      </w:r>
    </w:p>
    <w:p>
      <w:r>
        <w:rPr>
          <w:b/>
        </w:rPr>
        <w:t>E. 05</w:t>
      </w:r>
    </w:p>
    <w:p>
      <w:r>
        <w:t>C# 05569 %</w:t>
      </w:r>
    </w:p>
    <w:p>
      <w:r>
        <w:t>C&amp;</w:t>
      </w:r>
    </w:p>
    <w:p>
      <w:r>
        <w:t>(E ?</w:t>
      </w:r>
    </w:p>
    <w:p>
      <w:r>
        <w:t>%#</w:t>
      </w:r>
    </w:p>
    <w:p>
      <w:r>
        <w:t>&lt;&lt; (% .# 3*&gt;+9</w:t>
      </w:r>
    </w:p>
    <w:p>
      <w:r>
        <w:t>&amp;'# .# #&amp; , 355D %# #&amp; ' .# ' %#&amp;&amp;</w:t>
      </w:r>
    </w:p>
    <w:p>
      <w:r>
        <w:t>(#&amp; ' #</w:t>
      </w:r>
    </w:p>
    <w:p>
      <w:r>
        <w:t>' @F '%&lt;&lt;# ? (%# .# ' .&amp; (% )@ '.# E .#@&amp; '</w:t>
      </w:r>
    </w:p>
    <w:p>
      <w:r>
        <w:t>&lt;# ' &amp; ?</w:t>
      </w:r>
    </w:p>
    <w:p>
      <w:r>
        <w:t>8888888888 9 '</w:t>
      </w:r>
    </w:p>
    <w:p>
      <w:r>
        <w:t>'%G # ' 00 C# 05509 '&amp;&amp; ( %&amp; .# , &amp; .# , #</w:t>
      </w:r>
    </w:p>
    <w:p>
      <w:r>
        <w:t>'</w:t>
      </w:r>
    </w:p>
    <w:p>
      <w:r>
        <w:t>#.#&amp; &amp;@- . #:##&amp; ' H@ ' ## ?</w:t>
      </w:r>
    </w:p>
    <w:p>
      <w:r>
        <w:t>" ' @ '</w:t>
      </w:r>
    </w:p>
    <w:p>
      <w:r>
        <w:t>,</w:t>
      </w:r>
    </w:p>
    <w:p>
      <w:r>
        <w:t>#&amp; ' .# ' 25D '</w:t>
      </w:r>
    </w:p>
    <w:p>
      <w:r>
        <w:t># # 9 &amp;@</w:t>
      </w:r>
    </w:p>
    <w:p>
      <w:r>
        <w:t>#( ?</w:t>
      </w:r>
    </w:p>
    <w:p>
      <w:r>
        <w:t>%# &amp; '</w:t>
      </w:r>
    </w:p>
    <w:p>
      <w:r>
        <w:t># H&amp;#( ' @# , (</w:t>
      </w:r>
    </w:p>
    <w:p>
      <w:r>
        <w:t>&amp;'&amp; %</w:t>
      </w:r>
    </w:p>
    <w:p>
      <w:r>
        <w:t>G '%#.#'#&amp; ' 649*D ?</w:t>
      </w:r>
    </w:p>
    <w:p>
      <w:r>
        <w:t>%#&amp;&amp;9 &amp;&amp;</w:t>
      </w:r>
    </w:p>
    <w:p>
      <w:r>
        <w:t>!" # $9</w:t>
      </w:r>
    </w:p>
    <w:p>
      <w:r>
        <w:t>#C&amp;</w:t>
      </w:r>
    </w:p>
    <w:p>
      <w:r>
        <w:t>0 C#</w:t>
      </w:r>
    </w:p>
    <w:p>
      <w:r>
        <w:t>'&amp;## ##'</w:t>
      </w:r>
    </w:p>
    <w:p>
      <w:r>
        <w:t>## ?</w:t>
      </w:r>
    </w:p>
    <w:p>
      <w:r>
        <w:t>%# #@ ( '</w:t>
      </w:r>
    </w:p>
    <w:p>
      <w:r>
        <w:t>' 02 C# 05509</w:t>
      </w:r>
    </w:p>
    <w:p>
      <w:r>
        <w:t>8888888888 (#&lt;# %&amp; ' &amp; '</w:t>
      </w:r>
    </w:p>
    <w:p>
      <w:r>
        <w:t># ' ## ?</w:t>
      </w:r>
    </w:p>
    <w:p>
      <w:r>
        <w:t>/ 612/</w:t>
      </w:r>
    </w:p>
    <w:p>
      <w:r>
        <w:t>1323410556</w:t>
      </w:r>
    </w:p>
    <w:p>
      <w:r>
        <w:t>%#</w:t>
      </w:r>
    </w:p>
    <w:p>
      <w:r>
        <w:t>(</w:t>
      </w:r>
    </w:p>
    <w:p>
      <w:r>
        <w:t>% :&amp; ,</w:t>
      </w:r>
    </w:p>
    <w:p>
      <w:r>
        <w:t>&amp;## H&amp;#( '</w:t>
      </w:r>
    </w:p>
    <w:p>
      <w:r>
        <w:t>#&amp; ' .#9 #(%# .# &amp;&amp; - . :9 &amp;#&amp;</w:t>
      </w:r>
    </w:p>
    <w:p>
      <w:r>
        <w:t># '</w:t>
      </w:r>
    </w:p>
    <w:p>
      <w:r>
        <w:t>&amp; ' &amp; ?</w:t>
      </w:r>
    </w:p>
    <w:p>
      <w:r>
        <w:t>%# &lt;# &lt;# .# (</w:t>
      </w:r>
    </w:p>
    <w:p>
      <w:r>
        <w:t># '</w:t>
      </w:r>
    </w:p>
    <w:p>
      <w:r>
        <w:t>'</w:t>
      </w:r>
    </w:p>
    <w:p>
      <w:r>
        <w:t>## &lt;##- - '#&lt;&lt;##9</w:t>
      </w:r>
    </w:p>
    <w:p>
      <w:r>
        <w:t># ' % #</w:t>
      </w:r>
    </w:p>
    <w:p>
      <w:r>
        <w:t>.9</w:t>
      </w:r>
    </w:p>
    <w:p>
      <w:r>
        <w:t>#/ E9</w:t>
      </w:r>
    </w:p>
    <w:p>
      <w:r>
        <w:t>&amp;</w:t>
      </w:r>
    </w:p>
    <w:p>
      <w:r>
        <w:t>'G &lt;</w:t>
      </w:r>
    </w:p>
    <w:p>
      <w:r>
        <w:t># ?</w:t>
      </w:r>
    </w:p>
    <w:p>
      <w:r>
        <w:t>E ##' '</w:t>
      </w:r>
    </w:p>
    <w:p>
      <w:r>
        <w:rPr>
          <w:b/>
        </w:rPr>
        <w:t>E. 06</w:t>
      </w:r>
    </w:p>
    <w:p>
      <w:r>
        <w:t>: 05569</w:t>
      </w:r>
    </w:p>
    <w:p>
      <w:r>
        <w:t># '</w:t>
      </w:r>
    </w:p>
    <w:p>
      <w:r>
        <w:t>## #&amp;@#- ' #: ?</w:t>
      </w:r>
    </w:p>
    <w:p>
      <w:r>
        <w:t>7</w:t>
      </w:r>
    </w:p>
    <w:p>
      <w:r>
        <w:t>.)&amp;</w:t>
      </w:r>
    </w:p>
    <w:p>
      <w:r>
        <w:t>#: ' &amp;</w:t>
      </w:r>
    </w:p>
    <w:p>
      <w:r>
        <w:t>(%#</w:t>
      </w:r>
    </w:p>
    <w:p>
      <w:r>
        <w:t>, . ?</w:t>
      </w:r>
    </w:p>
    <w:p>
      <w:r>
        <w:t>" (</w:t>
      </w:r>
    </w:p>
    <w:p>
      <w:r>
        <w:t>#: ' &amp; % , . ## ' '#9 #&amp;@</w:t>
      </w:r>
    </w:p>
    <w:p>
      <w:r>
        <w:t>9 '</w:t>
      </w:r>
    </w:p>
    <w:p>
      <w:r>
        <w:t>## ' # C@9 &lt;&amp; ,</w:t>
      </w:r>
    </w:p>
    <w:p>
      <w:r>
        <w:t>'# ## ## ' &amp;</w:t>
      </w:r>
    </w:p>
    <w:p>
      <w:r>
        <w:t>' #</w:t>
      </w:r>
    </w:p>
    <w:p>
      <w:r>
        <w:t>36 &lt;&amp;.# 055; AJ 320 B ?</w:t>
      </w:r>
    </w:p>
    <w:p>
      <w:r>
        <w:t>%# *+ J 0 $9 #:</w:t>
      </w:r>
    </w:p>
    <w:p>
      <w:r>
        <w:t>@# , %/#.#'#&amp;</w:t>
      </w:r>
    </w:p>
    <w:p>
      <w:r>
        <w:t>. ' %# &gt;3</w:t>
      </w:r>
    </w:p>
    <w:p>
      <w:r>
        <w:t>A'# ## #:</w:t>
      </w:r>
    </w:p>
    <w:p>
      <w:r>
        <w:t>% - '</w:t>
      </w:r>
    </w:p>
    <w:p>
      <w:r>
        <w:t>.#@ C(% 63 '&amp;: 0550 K&amp;</w:t>
      </w:r>
    </w:p>
    <w:p>
      <w:r>
        <w:t>.#@ '</w:t>
      </w:r>
    </w:p>
    <w:p>
      <w:r>
        <w:t># &lt;&amp;'&amp;</w:t>
      </w:r>
    </w:p>
    <w:p>
      <w:r>
        <w:t># @&amp;&amp; ' '# '</w:t>
      </w:r>
    </w:p>
    <w:p>
      <w:r>
        <w:t>#9 9</w:t>
      </w:r>
    </w:p>
    <w:p>
      <w:r>
        <w:t>3 C.# 0556L ? 7 30+</w:t>
      </w:r>
    </w:p>
    <w:p>
      <w:r>
        <w:t>;2+ #'J 39 303</w:t>
      </w:r>
    </w:p>
    <w:p>
      <w:r>
        <w:t>622 #'J 3:B9 % 9 '</w:t>
      </w:r>
    </w:p>
    <w:p>
      <w:r>
        <w:t>'&amp;##9 &amp;.# (%</w:t>
      </w:r>
    </w:p>
    <w:p>
      <w:r>
        <w:t>&amp;. %</w:t>
      </w:r>
    </w:p>
    <w:p>
      <w:r>
        <w:t>'%&lt;&lt; #&lt;9 E #</w:t>
      </w:r>
    </w:p>
    <w:p>
      <w:r>
        <w:t>'&amp;##</w:t>
      </w:r>
    </w:p>
    <w:p>
      <w:r>
        <w:t># &amp;## ? (% 9 %# 44</w:t>
      </w:r>
    </w:p>
    <w:p>
      <w:r>
        <w:t>0 , ;</w:t>
      </w:r>
    </w:p>
    <w:p>
      <w:r>
        <w:t>#: ?</w:t>
      </w:r>
    </w:p>
    <w:p>
      <w:r>
        <w:t>%#&amp;</w:t>
      </w:r>
    </w:p>
    <w:p>
      <w:r>
        <w:rPr>
          <w:b/>
        </w:rPr>
        <w:t>E. 6</w:t>
      </w:r>
    </w:p>
    <w:p>
      <w:r>
        <w:t>'</w:t>
      </w:r>
    </w:p>
    <w:p>
      <w:r>
        <w:t>'# ##9 %#&amp; '</w:t>
      </w:r>
    </w:p>
    <w:p>
      <w:r>
        <w:t>&amp;#'</w:t>
      </w:r>
    </w:p>
    <w:p>
      <w:r>
        <w:t># %&lt;&lt; #&lt; ,</w:t>
      </w:r>
    </w:p>
    <w:p>
      <w:r>
        <w:t>( %#&amp; #&lt;&amp;# %.# #&amp; ?</w:t>
      </w:r>
    </w:p>
    <w:p>
      <w:r>
        <w:t>'' ' ## ' %&lt;&lt; #&lt;</w:t>
      </w:r>
    </w:p>
    <w:p>
      <w:r>
        <w:t>#&amp;</w:t>
      </w:r>
    </w:p>
    <w:p>
      <w:r>
        <w:t>'&amp;# ?</w:t>
      </w:r>
    </w:p>
    <w:p>
      <w:r>
        <w:t>/ ;12/</w:t>
      </w:r>
    </w:p>
    <w:p>
      <w:r>
        <w:t>1323410556</w:t>
      </w:r>
    </w:p>
    <w:p>
      <w:r>
        <w:t>'% -</w:t>
      </w:r>
    </w:p>
    <w:p>
      <w:r>
        <w:t>C# ' #. , %# 44 J 3 9</w:t>
      </w:r>
    </w:p>
    <w:p>
      <w:r>
        <w:t>#:##&amp; ' # %&lt;&lt; #&lt;</w:t>
      </w:r>
    </w:p>
    <w:p>
      <w:r>
        <w:t>%</w:t>
      </w:r>
    </w:p>
    <w:p>
      <w:r>
        <w:t>:'&amp; ,</w:t>
      </w:r>
    </w:p>
    <w:p>
      <w:r>
        <w:t>'## (%# G#9 '</w:t>
      </w:r>
    </w:p>
    <w:p>
      <w:r>
        <w:t>##9 ' #</w:t>
      </w:r>
    </w:p>
    <w:p>
      <w:r>
        <w:t>, &lt;# G # (# C#&lt;#</w:t>
      </w:r>
    </w:p>
    <w:p>
      <w:r>
        <w:t>?</w:t>
      </w:r>
    </w:p>
    <w:p>
      <w:r>
        <w:t>%# #: :# M , %#&amp; &amp; , 9</w:t>
      </w:r>
    </w:p>
    <w:p>
      <w:r>
        <w:t>## ' %# 44 9 '%G# #</w:t>
      </w:r>
    </w:p>
    <w:p>
      <w:r>
        <w:t>#&lt; (#</w:t>
      </w:r>
    </w:p>
    <w:p>
      <w:r>
        <w:t>&lt;. ' %G&amp;# #&amp;'# '</w:t>
      </w:r>
    </w:p>
    <w:p>
      <w:r>
        <w:t>'&amp;## %</w:t>
      </w:r>
    </w:p>
    <w:p>
      <w:r>
        <w:t>G (# . E #.(&amp; , % # '</w:t>
      </w:r>
    </w:p>
    <w:p>
      <w:r>
        <w:t># # ?</w:t>
      </w:r>
    </w:p>
    <w:p>
      <w:r>
        <w:t>%#&amp; '#</w:t>
      </w:r>
    </w:p>
    <w:p>
      <w:r>
        <w:t># '% # #:&amp; '% &amp;## ?</w:t>
      </w:r>
    </w:p>
    <w:p>
      <w:r>
        <w:t>% @&amp;&amp;9</w:t>
      </w:r>
    </w:p>
    <w:p>
      <w:r>
        <w:t>&lt;'</w:t>
      </w:r>
    </w:p>
    <w:p>
      <w:r>
        <w:t>%&amp; ' &lt;#</w:t>
      </w:r>
    </w:p>
    <w:p>
      <w:r>
        <w:t>(%# &amp; ' '#9</w:t>
      </w:r>
    </w:p>
    <w:p>
      <w:r>
        <w:t>&lt;&lt; ' @ #.#@# &amp;# ?</w:t>
      </w:r>
    </w:p>
    <w:p>
      <w:r>
        <w:t>% &amp;' ,</w:t>
      </w:r>
    </w:p>
    <w:p>
      <w:r>
        <w:t>&amp; ' #&amp;E</w:t>
      </w:r>
    </w:p>
    <w:p>
      <w:r>
        <w:t>&amp;9</w:t>
      </w:r>
    </w:p>
    <w:p>
      <w:r>
        <w:t>&amp;.##</w:t>
      </w:r>
    </w:p>
    <w:p>
      <w:r>
        <w:t>%# ' ##@</w:t>
      </w:r>
    </w:p>
    <w:p>
      <w:r>
        <w:t>&lt;' . &amp;@ E #</w:t>
      </w:r>
    </w:p>
    <w:p>
      <w:r>
        <w:t>#'&amp;# ?</w:t>
      </w:r>
    </w:p>
    <w:p>
      <w:r>
        <w:t>%# &lt; ' (%</w:t>
      </w:r>
    </w:p>
    <w:p>
      <w:r>
        <w:t>&lt;</w:t>
      </w:r>
    </w:p>
    <w:p>
      <w:r>
        <w:t>' ?</w:t>
      </w:r>
    </w:p>
    <w:p>
      <w:r>
        <w:t>#9 %#&amp;</w:t>
      </w:r>
    </w:p>
    <w:p>
      <w:r>
        <w:t># # %&lt;&lt; #&lt;</w:t>
      </w:r>
    </w:p>
    <w:p>
      <w:r>
        <w:t>(% %</w:t>
      </w:r>
    </w:p>
    <w:p>
      <w:r>
        <w:t>' # .#</w:t>
      </w:r>
    </w:p>
    <w:p>
      <w:r>
        <w:t>&lt;# A 7 30;</w:t>
      </w:r>
    </w:p>
    <w:p>
      <w:r>
        <w:t>&gt;&gt; . #'J 29 33+</w:t>
      </w:r>
    </w:p>
    <w:p>
      <w:r>
        <w:t>3*3 #'J 0:</w:t>
      </w:r>
    </w:p>
    <w:p>
      <w:r>
        <w:t>&amp;&lt;&amp;B ?</w:t>
      </w:r>
    </w:p>
    <w:p>
      <w:r>
        <w:t>## % #( &amp;@ '</w:t>
      </w:r>
    </w:p>
    <w:p>
      <w:r>
        <w:t>' ' %# *+ J 0 $ A 7 335</w:t>
      </w:r>
    </w:p>
    <w:p>
      <w:r>
        <w:t>;2BJ</w:t>
      </w:r>
    </w:p>
    <w:p>
      <w:r>
        <w:t>% % -9</w:t>
      </w:r>
    </w:p>
    <w:p>
      <w:r>
        <w:t>&amp;.##</w:t>
      </w:r>
    </w:p>
    <w:p>
      <w:r>
        <w:t>%# ' ##@</w:t>
      </w:r>
    </w:p>
    <w:p>
      <w:r>
        <w:t>&lt;'</w:t>
      </w:r>
    </w:p>
    <w:p>
      <w:r>
        <w:t>&amp; #&lt;</w:t>
      </w:r>
    </w:p>
    <w:p>
      <w:r>
        <w:t>'@&amp; ' #' &lt;&lt;#</w:t>
      </w:r>
    </w:p>
    <w:p>
      <w:r>
        <w:t>E #</w:t>
      </w:r>
    </w:p>
    <w:p>
      <w:r>
        <w:t>#'&amp;#</w:t>
      </w:r>
    </w:p>
    <w:p>
      <w:r>
        <w:t>&lt;. '</w:t>
      </w:r>
    </w:p>
    <w:p>
      <w:r>
        <w:t>?</w:t>
      </w:r>
    </w:p>
    <w:p>
      <w:r>
        <w:t>&lt;# .# (</w:t>
      </w:r>
    </w:p>
    <w:p>
      <w:r>
        <w:t># :# ' . '</w:t>
      </w:r>
    </w:p>
    <w:p>
      <w:r>
        <w:t>'%#.#'#&amp;</w:t>
      </w:r>
    </w:p>
    <w:p>
      <w:r>
        <w:t>9 #</w:t>
      </w:r>
    </w:p>
    <w:p>
      <w:r>
        <w:t>&lt;#9 '</w:t>
      </w:r>
    </w:p>
    <w:p>
      <w:r>
        <w:t>## &lt;##- &amp;# ?</w:t>
      </w:r>
    </w:p>
    <w:p>
      <w:r>
        <w:t>%#</w:t>
      </w:r>
    </w:p>
    <w:p>
      <w:r>
        <w:t>&lt;# &lt;# ,</w:t>
      </w:r>
    </w:p>
    <w:p>
      <w:r>
        <w:t>&amp;@'</w:t>
      </w:r>
    </w:p>
    <w:p>
      <w:r>
        <w:t>#@</w:t>
      </w:r>
    </w:p>
    <w:p>
      <w:r>
        <w:t>. #</w:t>
      </w:r>
    </w:p>
    <w:p>
      <w:r>
        <w:t>%&amp;' '</w:t>
      </w:r>
    </w:p>
    <w:p>
      <w:r>
        <w:t>H@ ?</w:t>
      </w:r>
    </w:p>
    <w:p>
      <w:r>
        <w:t>% #@</w:t>
      </w:r>
    </w:p>
    <w:p>
      <w:r>
        <w:t># #</w:t>
      </w:r>
    </w:p>
    <w:p>
      <w:r>
        <w:t>&amp; G</w:t>
      </w:r>
    </w:p>
    <w:p>
      <w:r>
        <w:t>#.#&amp; &lt;# ?</w:t>
      </w:r>
    </w:p>
    <w:p>
      <w:r>
        <w:t>%#</w:t>
      </w:r>
    </w:p>
    <w:p>
      <w:r>
        <w:t>## '#&lt;&lt;## '</w:t>
      </w:r>
    </w:p>
    <w:p>
      <w:r>
        <w:t>&lt;#</w:t>
      </w:r>
    </w:p>
    <w:p>
      <w:r>
        <w:t>## &amp;#</w:t>
      </w:r>
    </w:p>
    <w:p>
      <w:r>
        <w:t>'</w:t>
      </w:r>
    </w:p>
    <w:p>
      <w:r>
        <w:t>'</w:t>
      </w:r>
    </w:p>
    <w:p>
      <w:r>
        <w:t>&lt;# ?</w:t>
      </w:r>
    </w:p>
    <w:p>
      <w:r>
        <w:t>9 (#(%#</w:t>
      </w:r>
    </w:p>
    <w:p>
      <w:r>
        <w:t>#9</w:t>
      </w:r>
    </w:p>
    <w:p>
      <w:r>
        <w:t># #9 %#&amp;E ' %'### " @&amp;&amp; &amp; '&amp; ? ( #</w:t>
      </w:r>
    </w:p>
    <w:p>
      <w:r>
        <w:t>%:#</w:t>
      </w:r>
    </w:p>
    <w:p>
      <w:r>
        <w:t>@# '</w:t>
      </w:r>
    </w:p>
    <w:p>
      <w:r>
        <w:t>/ 412/</w:t>
      </w:r>
    </w:p>
    <w:p>
      <w:r>
        <w:t>1323410556 9 #</w:t>
      </w:r>
    </w:p>
    <w:p>
      <w:r>
        <w:t>, #' (</w:t>
      </w:r>
    </w:p>
    <w:p>
      <w:r>
        <w:t>&amp;'</w:t>
      </w:r>
    </w:p>
    <w:p>
      <w:r>
        <w:t>## ' # .&amp; ,</w:t>
      </w:r>
    </w:p>
    <w:p>
      <w:r>
        <w:t>&amp;.- #&lt; ?</w:t>
      </w:r>
    </w:p>
    <w:p>
      <w:r>
        <w:t>#&amp;E ' %'### %</w:t>
      </w:r>
    </w:p>
    <w:p>
      <w:r>
        <w:t># ' %&amp; A 7 33*</w:t>
      </w:r>
    </w:p>
    <w:p>
      <w:r>
        <w:t>45+ #'J ;</w:t>
      </w:r>
    </w:p>
    <w:p>
      <w:r>
        <w:t>&amp;&lt;&amp;9 354</w:t>
      </w:r>
    </w:p>
    <w:p>
      <w:r>
        <w:t>02* #'J 6B ?</w:t>
      </w:r>
    </w:p>
    <w:p>
      <w:r>
        <w:t>%#</w:t>
      </w:r>
    </w:p>
    <w:p>
      <w:r>
        <w:t>C#&lt;# '-</w:t>
      </w:r>
    </w:p>
    <w:p>
      <w:r>
        <w:t>' &amp;:# %&lt;&lt; #&lt; , % ## &lt;&amp;</w:t>
      </w:r>
    </w:p>
    <w:p>
      <w:r>
        <w:t>?</w:t>
      </w:r>
    </w:p>
    <w:p>
      <w:r>
        <w:t>:</w:t>
        <w:tab/>
        <w:tab/>
        <w:t>:</w:t>
        <w:tab/>
        <w:tab/>
        <w:t>:</w:t>
      </w:r>
    </w:p>
    <w:p>
      <w:r>
        <w:t>/ 212/</w:t>
      </w:r>
    </w:p>
    <w:p>
      <w:r>
        <w:t>1323410556 "</w:t>
        <w:tab/>
        <w:t xml:space="preserve"> ,3 ,</w:t>
        <w:tab/>
        <w:t>", "</w:t>
        <w:tab/>
        <w:t xml:space="preserve"> "</w:t>
      </w:r>
    </w:p>
    <w:p>
      <w:r>
        <w:t>$</w:t>
        <w:tab/>
        <w:t>$</w:t>
        <w:tab/>
        <w:t>; ;8</w:t>
        <w:tab/>
        <w:t>&lt;</w:t>
        <w:tab/>
        <w:tab/>
        <w:t>=</w:t>
        <w:tab/>
        <w:tab/>
        <w:tab/>
        <w:t>5;</w:t>
        <w:tab/>
        <w:t>&amp;')</w:t>
        <w:tab/>
        <w:t xml:space="preserve"> #</w:t>
      </w:r>
    </w:p>
    <w:p>
      <w:r>
        <w:t>8</w:t>
      </w:r>
    </w:p>
    <w:p>
      <w:r>
        <w:t>3J F#</w:t>
      </w:r>
    </w:p>
    <w:p>
      <w:r>
        <w:t>? $</w:t>
        <w:tab/>
        <w:t>8</w:t>
      </w:r>
    </w:p>
    <w:p>
      <w:r>
        <w:t>0J &lt; ' &amp;:# %&lt;&lt; #&lt; , % ## &lt;&amp;</w:t>
      </w:r>
    </w:p>
    <w:p>
      <w:r>
        <w:t>?</w:t>
      </w:r>
    </w:p>
    <w:p>
      <w:r>
        <w:t>6J &lt;</w:t>
      </w:r>
    </w:p>
    <w:p>
      <w:r>
        <w:t># '</w:t>
      </w:r>
    </w:p>
    <w:p>
      <w:r>
        <w:t>(N . &lt;</w:t>
      </w:r>
    </w:p>
    <w:p>
      <w:r>
        <w:t>&amp; E '</w:t>
      </w:r>
    </w:p>
    <w:p>
      <w:r>
        <w:t>'&amp;# ' &amp;*</w:t>
        <w:tab/>
        <w:t xml:space="preserve"> 0$ '-</w:t>
      </w:r>
    </w:p>
    <w:p>
      <w:r>
        <w:t>#&lt;##</w:t>
      </w:r>
    </w:p>
    <w:p>
      <w:r>
        <w:t># '&amp; '&amp;</w:t>
      </w:r>
    </w:p>
    <w:p>
      <w:r>
        <w:t>#: &lt;&amp;'&amp; ' 9 $HO#PH&lt;(# 29 255; 9</w:t>
      </w:r>
    </w:p>
    <w:p>
      <w:r>
        <w:t># G #J</w:t>
      </w:r>
    </w:p>
    <w:p>
      <w:r>
        <w:t>&amp;# '# Q B #'#( G ( '&amp;##</w:t>
      </w:r>
    </w:p>
    <w:p>
      <w:r>
        <w:t>'&amp;# :#</w:t>
      </w:r>
    </w:p>
    <w:p>
      <w:r>
        <w:t>#</w:t>
      </w:r>
    </w:p>
    <w:p>
      <w:r>
        <w:t>'</w:t>
      </w:r>
    </w:p>
    <w:p>
      <w:r>
        <w:t>'&amp;## (&amp;? :B G</w:t>
      </w:r>
    </w:p>
    <w:p>
      <w:r>
        <w:t>( #&lt;</w:t>
      </w:r>
    </w:p>
    <w:p>
      <w:r>
        <w:t># .# ''</w:t>
      </w:r>
    </w:p>
    <w:p>
      <w:r>
        <w:t>'&amp;##? B</w:t>
      </w:r>
    </w:p>
    <w:p>
      <w:r>
        <w:t>#@ '</w:t>
      </w:r>
    </w:p>
    <w:p>
      <w:r>
        <w:t>'</w:t>
      </w:r>
    </w:p>
    <w:p>
      <w:r>
        <w:t>&amp;J $#</w:t>
      </w:r>
    </w:p>
    <w:p>
      <w:r>
        <w:t>&amp;#</w:t>
      </w:r>
    </w:p>
    <w:p>
      <w:r>
        <w:t>#</w:t>
      </w:r>
    </w:p>
    <w:p>
      <w:r>
        <w:t># &amp;&amp; &amp;&amp;&amp;</w:t>
      </w:r>
    </w:p>
    <w:p>
      <w:r>
        <w:t>B :B</w:t>
      </w:r>
    </w:p>
    <w:p>
      <w:r>
        <w:t>B #/'9</w:t>
      </w:r>
    </w:p>
    <w:p>
      <w:r>
        <w:t>#: &lt;&amp;'&amp; '</w:t>
      </w:r>
    </w:p>
    <w:p>
      <w:r>
        <w:t>#-</w:t>
      </w:r>
    </w:p>
    <w:p>
      <w:r>
        <w:t>(N# '. '&amp; #.:J</w:t>
      </w:r>
    </w:p>
    <w:p>
      <w:r>
        <w:t>&amp;# '</w:t>
      </w:r>
    </w:p>
    <w:p>
      <w:r>
        <w:t>#</w:t>
      </w:r>
    </w:p>
    <w:p>
      <w:r>
        <w:t>) ' .9 (#</w:t>
      </w:r>
    </w:p>
    <w:p>
      <w:r>
        <w:t>C#</w:t>
      </w:r>
    </w:p>
    <w:p>
      <w:r>
        <w:t>&amp;# N# N@# ' #-</w:t>
      </w:r>
    </w:p>
    <w:p>
      <w:r>
        <w:t># ' J $ &amp;@ C#</w:t>
      </w:r>
    </w:p>
    <w:p>
      <w:r>
        <w:t>&amp;#</w:t>
      </w:r>
    </w:p>
    <w:p>
      <w:r>
        <w:t>'&amp;## (&amp;</w:t>
      </w:r>
    </w:p>
    <w:p>
      <w:r>
        <w:t>N. ' (</w:t>
      </w:r>
    </w:p>
    <w:p>
      <w:r>
        <w:t>&amp;&amp; G &amp;'#&amp;</w:t>
      </w:r>
    </w:p>
    <w:p>
      <w:r>
        <w:t>AJ 3609 352</w:t>
      </w:r>
    </w:p>
    <w:p>
      <w:r>
        <w:t>35&gt; BJ</w:t>
      </w:r>
    </w:p>
    <w:p>
      <w:r>
        <w:t>@&lt;&lt;#- Q !#/# R</w:t>
      </w:r>
    </w:p>
    <w:p>
      <w:r>
        <w:t>&amp;#' Q # S</w:t>
      </w:r>
    </w:p>
    <w:p>
      <w:r>
        <w:t>&amp; E</w:t>
      </w:r>
    </w:p>
    <w:p>
      <w:r>
        <w:t>#(&amp;</w:t>
      </w:r>
    </w:p>
    <w:p>
      <w:r>
        <w:t>#&lt;## G # ## (%, %&lt;&lt;# &lt;&amp;'&amp; '</w:t>
      </w:r>
    </w:p>
    <w:p>
      <w:r>
        <w:t>#</w:t>
      </w:r>
    </w:p>
    <w:p>
      <w:r>
        <w:t>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