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ATAS/52/2007 vom 18. Januar 2007</w:t>
      </w:r>
    </w:p>
    <w:p>
      <w:r>
        <w:t>GE Cour de justice, 2007-01-18, DE</w:t>
      </w:r>
    </w:p>
    <w:p>
      <w:r>
        <w:rPr>
          <w:b/>
        </w:rPr>
        <w:t xml:space="preserve">Quelle: </w:t>
      </w:r>
      <w:r>
        <w:t>https://mcp.opencaselaw.ch/entscheid/ge_gerichte_ATAS_52_2007</w:t>
      </w:r>
    </w:p>
    <w:p>
      <w:r>
        <w:t>FR: GE_GERICHTE ATAS/52/2007 du 18 janvier 2007</w:t>
      </w:r>
    </w:p>
    <w:p>
      <w:r>
        <w:t>IT: GE_GERICHTE ATAS/52/2007 del 18 gennaio 2007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$%&amp;'%$%(() $*%$%((+ !! ! ! ,- . # /' 01 %((+</w:t>
      </w:r>
    </w:p>
    <w:p>
      <w:r>
        <w:t>!"""# $ !%&amp;'( #'"!!"")#'*'&amp;'&amp;"+ ,</w:t>
      </w:r>
    </w:p>
    <w:p>
      <w:r>
        <w:t>&amp;!&amp;'</w:t>
      </w:r>
    </w:p>
    <w:p>
      <w:r>
        <w:t>!'&amp; --</w:t>
      </w:r>
    </w:p>
    <w:p>
      <w:r>
        <w:t>) ,,</w:t>
      </w:r>
    </w:p>
    <w:p>
      <w:r>
        <w:t>"&amp; .!/0 %!'123</w:t>
      </w:r>
    </w:p>
    <w:p>
      <w:r>
        <w:t>"'"#</w:t>
      </w:r>
    </w:p>
    <w:p>
      <w:r>
        <w:t>42/5242667 824978 2 9: #9/13 &amp;&amp;"(#,"9/7; '&amp;("#! "8""" 20!'!?&amp;9/57;9!@'2669:,!&amp;( )#("'=2)096A&amp;:%!&amp;B!&amp;"&amp;"CB&amp;'"'&amp;(" D'&amp; E!&amp;%&amp;"F!"'("G'8"CB&amp;%&amp;"H: 2: ,"' = B&amp;" 387 ' 780 "%!&amp;'' ( !%&amp;"! #"&amp; )&amp;##'#)"%"'#'!''&amp;("&amp;=!%'&amp;93!(?&amp;2666: &amp;: %#""'-I&amp;!!G" AA'"G!'"D# !&amp;&amp;"&amp; &amp;# 9; !(?&amp; 2666 &amp; #"8'&amp;"'' C G&amp; B&amp;" " &amp;(" #" 387 ' 780 ( B.%&amp;#AC"G##&amp;"#'?"+"='C'"!=&amp;!"':#" C'!'"G""DA(&amp;)&amp;"!%'B": &amp;(B """D# D)"C"'"'"G""DA(&amp;).#!%'B"&amp;(":! D )''"' &amp;'"' "D' "&amp;&amp;"''"( "G #"! #"&amp; " &amp;""&amp; " D ( )"%!&amp;' C B&amp;" " "(" &amp;!!G"D#'"'#"&amp;: ;: 20 A#(&amp;"&amp;2669 )&amp;#?""'&amp;('"!%!&amp;&amp;B&amp;"" ( '?""'"! '#&amp;"&amp; 3 = 0: ).' %' % &amp;%&amp;&amp; ! '&amp;(" )&amp;#A"'#'#""#%&amp;!%!.&amp;: 1: 1 E" 2669 #%!# %&amp;&lt; )--</w:t>
      </w:r>
    </w:p>
    <w:p>
      <w:r>
        <w:t>) ,,</w:t>
      </w:r>
    </w:p>
    <w:p>
      <w:r>
        <w:t>F"8%&amp;&lt; ) H %&amp;''"! ("'=)!'&amp;!")&amp;': 3: )&amp;%%!&amp;'#"#'?"26!@'2669%&amp;&amp;: %#""' -I#""'&amp; "&amp;!&amp;'D)&amp;#!AA&amp;'%''&amp;!" &amp;("!8?&amp;B"G"D"!'%&amp;!G&amp;"('G'# D).&amp;!#"&amp; )'"'#=A")#2666'%!&amp;!#D&amp;&amp;J''&amp;(" %""'&amp;('"!B"&amp;&amp;G":#"#")!%""!D%'"' %!&amp;&amp;"'%'&amp;("&amp;'""D#D&amp;#%#&amp;'"!A!'"!#'"'!&amp; "!%&lt;' " '"A"': )' #&amp;# )"%"'# "'&amp; )'&amp; %&amp;!A"!D"&amp;"'%'#=!#'''#: 7: C%&amp;'" &amp;B'!!G"D#'##%&amp;) &amp;: %#""' -I &amp;B'!!G" #" "'&amp; ' #" %!&amp;': &amp;"&amp; &amp; ! &amp;%%!&amp;' ' 2/ !'!?&amp; 2662 %&amp;&lt; (!"&amp; %&amp;!## = )C)&amp;# !!"&amp;'&amp;%%!&amp;'&amp;"!!G": &amp;!&amp;')&lt;D!&amp;A''D!'%%&amp;C '!&amp;9//789//0 !%"D#%&amp;"&amp;&amp;"'"!!!&amp;?&amp; %#&amp;"&amp; GB ' '"! )!&amp;"': .%'K !'</w:t>
      </w:r>
    </w:p>
    <w:p>
      <w:r>
        <w:t>42/5242667 8;4978 &amp;( &amp; '&amp;(" )"8"""&lt;&amp; &amp;'&amp;' !"&amp; '"("'#D""%!"'%&amp;#%&amp;&amp;'? #?&amp;&amp;&amp; %&amp;#%&amp;&amp;' ''&amp;%!&amp;'&amp;&amp;B" D"("'%!&amp;!#D%!&amp;'B&amp;G )("&amp;!"C+"!%"&amp;A!"%&amp;E!&amp;F%")"'''"'"&amp;H: %'"')%!'##""#"'' !'''%&amp;&amp; #"''G"DA!'"!!&amp;:.%'K!'%&amp; "'!%"D#!&amp;LB!"&amp;')B#"AGBD%'"' %"'!"&amp;=%&amp;!?&lt;'"&amp;: !'#%!&amp;"AA#&amp;' '"' ," -&amp; ' %G #"!&amp;'"! .%'!'!!G":!&amp;!'GG&amp;(#=A")#9//5 &amp;"! %!&amp;D)&amp;#!'#!#"'&amp;"'' &amp; D" ""'"#'&amp;"''!&amp;('&amp;'%B."!'B#&amp;%"''G"D #"!&amp;'"!.%'K:,%&amp;&amp;"%'"!)!&amp;''!&amp;' )'"("'#%&amp;!A"!%&amp;"#"!&amp;'"!: !&amp;!'!'"#=&amp;A''(!&amp;&amp;(""&amp;&amp;"' AM! "'&amp;"''' ?&amp; %#&amp;"&amp; GB !"# = %&amp;'B#" &amp;'" ! A!&amp;"' %&amp;#!"' "( '&amp;!""&lt;'D'&amp;"&lt;!"G'"GB:&amp;("#'#%&amp;'"D# !"%'?&amp;2666D"&amp;#(##%&amp;#)!?B&amp;"" 183 ' 780: #" '&amp;"'' !&amp; &amp;# %'"' &amp;(" &amp;!B"&amp;&amp;G" FN#'?"' B!%"'"&amp;NH !O #'# " #(" B.%&amp;#AC"G##&amp;"#(?"+"='C'"!=&amp;!"': &amp; : %#""' -I &amp;!!G" %&amp;!## = ?" &amp;!!G"D( A"#"&amp;)#('"'&amp;('"!:! =)?"G""D'%!'#''"'"D'"&amp;&amp;"''"( "G#"!#"&amp;"&amp;""&amp;: %'"'?##A""#)&amp;B&amp;""(%!.!&lt;%&amp;%D '#&amp;"&amp;3=020A#(&amp;"&amp;2669:)"'&amp;('"!B"&amp;&amp;G")'#&amp;!# !%"'"!%&amp;'""&lt;&amp;'#'#"(")")B!%"'"'"!%" ) !( ' ) &amp;'!&amp; !"" '&amp;!" " % '&amp;: "&amp;(&amp;"G"&amp;("#'#%!&amp;'#&amp;''&amp;!"!" %"%'"'?##A""# )%&amp;"B&amp;G&amp;##'"!!A!&amp;"C#%B."!'B#&amp;%" D"!'#'#'&amp;"#(')#'#2669: ,! %'"' )"'&amp;('"! B"&amp;&amp;G" %&amp;" A"&amp; "%&amp;*'&amp; !&amp;?&amp;%#&amp;"&amp;GB')#"!&amp;&amp;!&amp;D: %'%&amp;"'#GJ"("?')B#"AGB! A!&amp;%&amp;'B#" )"%&amp;"!NB(B'&amp;A"( G!&amp;G ' ("GN '#&amp;'"! A!&amp; ! '&amp;!? !?""'#: .%'K!'&amp;'#''"!"&amp;ED)E!&amp;)C%&amp;'":</w:t>
      </w:r>
    </w:p>
    <w:p>
      <w:r>
        <w:t>42/5242667 814978 !')C%&amp;'" %'"'%"G"'!)GJ"(! ')B#"AGB!A!&amp;%&amp;'B#"&amp;'"N!"A" " !&amp;'"' ! ' ("GN ' '"! "'&amp;"''' )"&amp;'"! '&amp; !: )("' % !&amp; %#"A"D D %!&amp; '' D !! &amp;(" !"' % !""'# !(' &amp;#%#'"'"A:"'J%!&amp;?&amp;%#&amp;"&amp;GB:.%'K #'"' %'K' &amp;'" ! '"&amp;"' "'&amp;"''' %&amp;A!" J "!"': %!"'"! " #'"' '!#&amp;# ("&amp;! C B&amp;: 8= %'"' ("' %%.&amp; 'J' "&lt;G: %!"'"! ?!' #'"' %%!&amp;'# &amp;'!'&amp;"!)A'"GG##&amp;"#&amp;('%&amp;&lt;("&amp;!D"P"': A'"G A""' " %&amp;'" .%'!'!!G" ' %&amp;#!""' #E= (' )"'&amp;('"! B"&amp;&amp;G": &amp;"' ( % "%!&amp;'' %&amp; "': &amp;B%&amp;!(!D"'%!&amp;%&amp;'""&lt;&amp;: )C%&amp;' %!# "G!'" &amp;("!8?&amp;B"G" GB B&amp;!"D ! #A""'"&amp;''''%&amp;&lt;&amp;B&amp;""387'780''?""'"! '#&amp;"&amp;%&amp;%DJ"(C20A#(&amp;"&amp;2669: %!"' ( &amp;B'!!G"D )C%&amp;' &amp;(# D )"'&amp;('"! B"&amp;&amp;G" ("' %&amp;" "%&amp;"'"! .%'K "&amp;&amp;"''"A C ?&amp; %#&amp;"&amp; GB'&amp;G""'"!.%'!'!!G"&amp;(""D)("' %' %&amp;"'# %&amp;'B#" )B#"A GB ' '!: ,! )C%&amp;' )C""D#'"'&amp;&amp;' =)C"!)"&amp;&lt;'""''"! !?""'#&amp;("%&amp;#!"'AC"!C'"!("''! '&amp;5=9/ ''!""''"!'&amp;*'&amp;#"'"&amp;'"( %'"'&amp;"!!&amp;&amp;("%&amp;!(!D#%&amp;''Q(&amp;8 =''%"':)C&amp;"!!G"D&amp;#(##'#&amp;"% ?! A"! G' !%#&amp;# '&amp;!? ''"D ! A!&amp; ) "%&amp;"'"! !&amp;! !?"&amp; &amp;(" "A#&amp;"&amp; '&amp; #"! ! (""#:%'"'"%!'#'('""'"!?E'"( A'"GB&amp;!"D%&amp;#'%"!?&amp;#'E!&amp;#%"! "'&amp;('"!B"&amp;&amp;G": )C%&amp;''"#%"'#'&amp;(")&amp;#=36RF36R&amp;'&amp; %" '%H ! " '"("'# )"8"""&lt;&amp; ' = 53R '"("'##G&lt;&amp;)"%"D'%%!&amp;'B&amp;G%93+"! #("'' !('&amp;#%#'"'"A!!&amp;("'"'AC"!8C'"!: E!'# D %!"?""'# ) &amp;!(&amp;"! %&amp;!A"! %&amp;""' "!"&amp; !%' ' D D"A"'"! %&amp;!A"! ' #!" A&amp;M" )&amp;#: )C%&amp;' %&amp; "&amp; &amp;#&amp;(# ! %&amp;!!'" !%'')?#"&amp;%'"'&amp;%&amp;&amp;'"("'# %&amp;!A"!D!D: "(!DAA'&amp;#""(&amp;("G"&lt; !"&amp;!?""'"!&amp;("!':</w:t>
      </w:r>
    </w:p>
    <w:p>
      <w:r>
        <w:t>42/5242667 834978 0: "(""!&amp;#%''"!%&amp;!A"!) C"#!"&amp;!%' '""'"!&amp;:&amp;%%!&amp;''#20E"266; %&amp;#!"# 'G )!?&amp;('"! %&amp;!A"! %!&amp; &amp;# D'&amp; " &amp;!(? 7!'!?&amp;2!(?&amp;266;: 5: '&amp;)"'#G&amp;'"!%&amp;!A"!FH&amp;!&amp;%%!&amp;'9;!(?&amp; 266;: &amp; )!?&amp;('"! %&amp;!A"! #?'# 7 !'!?&amp; 266; #'# "'&amp;&amp;!%2;!'!?&amp;266;&amp;("#":!=)"%!"?""'# &amp;#"#&amp;&amp; )&amp;# "&amp;"' #!!"D !&amp;""&amp; &amp;"! ""''"! %B."D D" !' %!&amp; !#D )"%!"?""'# )AA'&amp; !('%"''B'&amp;(?&amp;%#&amp;"&amp; "'"&amp; %!"'"! ?!' ' " %B# ! %!&amp;'&amp; B&amp;G: " #'# !?&amp;(# "%!&amp;'' &amp;"&amp; !&amp; D" ""' !(' "" D) A"?&amp;#"': 'C%"'#)%%&amp;'"G')%''"!)&amp;# '"#D)"%&amp;''&amp;"')("G&amp;D)%!" D" )'%!%'"?(''"'%B."D: &amp;:%&amp;#"#D'G("'#'#"'&amp;&amp;!%&amp;"!) &amp;#%%&amp;"'"!.%'K&amp;!!G"D'&amp;'""&amp;?&amp;GB'D) '"("'# J#G&lt;&amp; %&amp;""'"!%'"?()#'''#)&amp;#: &amp;#&amp;(# ! %&amp;!!'" '!' ""D' D)" A&amp;"' !' !&amp; = "%"'#'&amp;("#A""'"(: '#G&amp; "!"#&amp;#A#&amp;&amp;=)(" &amp; #"'&amp;"'': /: "(""!&amp;#%''"!%&amp;!A"! &amp;%%!&amp;'90!(?&amp;266; !="%"'#'&amp;("966R: 96: !'&amp; #'# %&amp;!## = DJ' #!!"D &amp; #G ' 20!(?&amp;266;:&amp;!&amp;'D)%&amp;&lt;(!"&amp;"("!&amp;"'#!?"G'!"&amp;ED)= )LG92 )&amp;#'&amp;'#'"("'#ED)9/7; '!&amp;&amp;"(# ,": '!')?!&amp;'&amp;("#!A#G%"! )#'"'=%"'% &amp;' %"!%!.#"!BP %&amp;'""&amp; !O)!%"'#G')A'LG#'&amp;!": %&amp;&lt;B"' !" &amp;%&amp;"'"("'#)%!.#"!BP%&amp;'""&amp;=%" '%: !&amp;(# %!' &amp;' 3 = 7 ED) !' !O )' &amp;"#: "''&amp;("#!?B"=)BK''&amp;!'"': "A"9/0; #'!''"("'#: 9/07 &amp;%&amp;" '&amp;(" """&lt;&amp; A!.&amp; ,"'8"'=%"'%: %&amp;&lt;%#&amp;"! BKG)=C!" &amp;'&amp;!(#%!')""""&lt;&amp;="8'%C "" !"&amp; )#! &amp;!%'' %" %!" )"8"""&lt;&amp; C ""!"&amp; C8"(:,!B!&amp;"&amp;#'"'7B;6%&amp;E!&amp; D'&amp;E!&amp; %&amp; ": %" 9/59 )!%"' !'&amp; !"&amp;G&amp;" D'&amp; "? !' '&amp;'"' "&amp; )&amp; ( B?&amp; = "(: #'''"("'#9//2&amp;!&amp;"%!("'%)"&amp;:</w:t>
      </w:r>
    </w:p>
    <w:p>
      <w:r>
        <w:t>42/5242667 874978 '&amp;(" !"&amp;G&amp;" )!%"' ("&amp;! D"P B&amp; %&amp; ": )&amp;# #&amp;# D ''"' = '# C&amp;&amp;"' '"("'# &amp;'"( ! "8"""&lt;&amp;=73R "%!&amp;&amp;"!A""&lt;&amp;'%&amp;D)%%&amp;#""' ! '&amp;(": ,! &amp;" '?##A"""&amp;) &amp;''"&lt;&amp;)&amp;8"(""'# %"9//7F2;06A&amp;:%&amp;!"H:,).E!'&amp;'2&lt;%""&amp;F2)91/A&amp;:%&amp; !"H: )DJ'&amp;#G "&amp;!&amp;'D""'S</w:t>
      </w:r>
    </w:p>
    <w:p>
      <w:r>
        <w:t>!#&amp;'"! B% T'"("'#R</w:t>
      </w:r>
    </w:p>
    <w:p>
      <w:r>
        <w:t>%JB' R (""'# R # # -</w:t>
      </w:r>
    </w:p>
    <w:p>
      <w:r>
        <w:t>)&amp;#C%"DD)()LG %&amp;#!"&amp; '!"'!'&amp;D)!"'A"&amp;&amp;%%"&amp;:%" ! ''"' = '# )!&amp;G" "AA#&amp;' &amp;'&amp;'" %&amp;C%"E!&amp;A"' !&amp; '!'"'%&amp;&lt; )'&amp;%&amp;&amp;" )'&amp;: ''":</w:t>
      </w:r>
    </w:p>
    <w:p>
      <w:r>
        <w:t>3R</w:t>
      </w:r>
    </w:p>
    <w:p>
      <w:r>
        <w:t>6R</w:t>
      </w:r>
    </w:p>
    <w:p>
      <w:r>
        <w:t>6R - )&amp;# %&amp; % '% %!&amp; %&amp;#%&amp;&amp; &amp;%: ""%"A"#: B&lt;'% &amp;G#'A"'%'K'%L''(": (' %&amp;#%&amp;"'%&amp;C%GD)A""' "!: %&amp;#%&amp;' &amp;% )"%" &lt;(%!&amp;#'&amp;%"&amp;%&amp;'"""':</w:t>
      </w:r>
    </w:p>
    <w:p>
      <w:r>
        <w:t>%' ''&amp; ' #?&amp;&amp;&amp; '? ' A"&amp; (": !&amp; )'&amp;'" !&amp;' "" " &amp;'"E!&amp;)'"AA"" &amp;%&amp;" 'D("C: )&amp;&amp;"(%=''!.&amp; !A!&amp;: !"%%"&amp;)"" BD K'# ' = )"'#&amp;"&amp; D" ""' ?!" )'&amp;'"&amp;!A!&amp;:J &amp;%'&amp;(" &amp;!(&amp;' %'"D "(&amp; '" %!&amp; (!"&amp; !" = ''!.&amp;: (' &amp;("' A!"%&amp;!"D'&amp;!("(="!"%" " ) % (" ' ' '&amp;!% A'"G# %!&amp; &amp; "("''"!: , " ("'?!"&amp;'B#="!%&amp;C%:" "("' '!E!&amp; A" %!&amp; AJ' ' "(&amp;"&amp;: '&amp;'"' %&amp; %"&amp; A!"%&amp;# "''''!"D"'= B'&amp;'A")"%!&amp;D"'B'&amp;! ?: (' #'"' % %&amp;A'"!"' %!&amp; )'&amp;'""": #%M"'"""&lt;&amp; A&amp;"G! ' A""' '!' = A! A!" %&amp; ": =CA!"%&amp;# ''!."'&amp;' %A!"":"'')'" !&amp;"D"("'A"&amp;#G=A!A!"%&amp; #:</w:t>
      </w:r>
    </w:p>
    <w:p>
      <w:r>
        <w:t>16R</w:t>
      </w:r>
    </w:p>
    <w:p>
      <w:r>
        <w:t>96R</w:t>
      </w:r>
    </w:p>
    <w:p>
      <w:r>
        <w:t>1R # -S</w:t>
      </w:r>
    </w:p>
    <w:p>
      <w:r>
        <w:t>(' %"'%!"&lt;&amp;C='&amp;!"A!"%&amp; ":"'' A"'%D)A!" %&amp; ": (' %"' )%"&amp;'&amp; C = '&amp;!" A!" %&amp; ": "'' #""# '%"D"#'"'!&amp;&amp;"!&amp;'%)%"&amp;'&amp; D) A!" %&amp; ": (' '&amp;'"'</w:t>
      </w:r>
    </w:p>
    <w:p>
      <w:r>
        <w:t>42/5242667 804978 ! '! 2 E!&amp; ( ?&amp;! = &amp;#&amp;&amp; ' %!: "'' '"" ?" %G! %#G&amp;: !&amp;D)''!."'?"G!"&amp;%&amp;&lt; BD'""'"! !"'C='&amp;!"%&amp;" A"' % D) A!" %&amp; " )G!"' ' %&amp;' ! '%: ("'&amp; '&amp;A!"'&amp;'%&amp;!&amp;" D"%'% A"&amp; !'#!&amp;"%&amp;"A":!&amp; BG&amp;"'&amp;" )&amp;#A"'%%=)"! &amp;"</w:t>
      </w:r>
    </w:p>
    <w:p>
      <w:r>
        <w:t>26R ;6R 7R -3 4# 1S</w:t>
      </w:r>
    </w:p>
    <w:p>
      <w:r>
        <w:t>)'!&amp;"D")''!E!&amp;!%#&amp;(" !AA"": (' "' ( " A!" %&amp; " A"&amp; G&amp; !&amp; (!"'&amp;:</w:t>
      </w:r>
    </w:p>
    <w:p>
      <w:r>
        <w:t>A""' '!' !&amp; )%%!"': "'' A"''!'!&amp;(!&amp;":)'"D" '"&amp; ": %' %!&amp;'&amp; #G&amp; ! %'"'B!:%?!"!!''&amp;%!&amp;'# %&amp;"!&amp;"</w:t>
      </w:r>
    </w:p>
    <w:p>
      <w:r>
        <w:t>96R</w:t>
      </w:r>
    </w:p>
    <w:p>
      <w:r>
        <w:t>;6R</w:t>
      </w:r>
    </w:p>
    <w:p>
      <w:r>
        <w:t>;R 1 15-</w:t>
      </w:r>
    </w:p>
    <w:p>
      <w:r>
        <w:t>!&amp;?"="G'%!&amp;'#BDK'#%&amp;8 J ' ! &amp;": &amp;"&amp; )" #G' = %&amp;"G: &amp;%%"&lt;%&amp;""% '")B'&amp;'"&lt;&amp;D")!'%?!" )J'&amp; &amp;%#: &amp;% % &amp;% ' #""# %% '": !&amp; D) %!("' %&amp;(' &amp;%&amp; C B&amp; )AA"# %&amp;!?&lt; %' = %&amp;#' A"&amp; D) C" U )B&amp;: %' !&amp; ?!'! "&amp;(B%'A"&amp;!&amp;':</w:t>
      </w:r>
    </w:p>
    <w:p>
      <w:r>
        <w:t>26R</w:t>
      </w:r>
    </w:p>
    <w:p>
      <w:r>
        <w:t>;6R</w:t>
      </w:r>
    </w:p>
    <w:p>
      <w:r>
        <w:t>7R #6 7 # #6 # -- 7-</w:t>
      </w:r>
    </w:p>
    <w:p>
      <w:r>
        <w:t>6R 6R 6R 1</w:t>
      </w:r>
    </w:p>
    <w:p>
      <w:r>
        <w:t>)&amp;# ""D D) ) % %' " D)%!&amp;&amp;"')!%&amp;: 3R 6R 6R</w:t>
      </w:r>
    </w:p>
    <w:p>
      <w:r>
        <w:t>966R</w:t>
      </w:r>
    </w:p>
    <w:p>
      <w:r>
        <w:t>9/R</w:t>
      </w:r>
    </w:p>
    <w:p>
      <w:r>
        <w:t>99: &amp;: ,</w:t>
      </w:r>
    </w:p>
    <w:p>
      <w:r>
        <w:t>F,H ("'#21A#(&amp;"&amp;2661 '"#D!'&amp;"&amp;'&amp;- %!("' &amp;'"&amp; "%"'# '!' ' #A""'"( BP )&amp;# &amp; %"'#'&amp;("C"G"?("'#'##(#!&amp;)C%&amp;'"&amp;B'!!G"D D("'%&amp;"&amp;)#('"!A"'!&amp;'G &amp;'"!%':</w:t>
      </w:r>
    </w:p>
    <w:p>
      <w:r>
        <w:t>AA' %"'# '&amp;(" C"G"? #'&amp;" A!'"! !'''"! !?E'"( ''""DD&amp;"!!G"D '!&amp;##'?E'"AD" !'#'#&amp;(#!&amp;&amp;%%!&amp;''G:&amp; '"#D )("'%%!&amp;'###'!("'"!#)GG&amp;('"! !?E'"()''"'='#: !#D '"#%"'#'&amp;(" C"G"?)'"("'#&amp;'"(=36R)'"("'#B?"''=53R</w:t>
      </w:r>
    </w:p>
    <w:p>
      <w:r>
        <w:t>42/5242667 854978 '"("'# %'# &amp;E!"G' !"! &amp; :</w:t>
      </w:r>
    </w:p>
    <w:p>
      <w:r>
        <w:t>&amp;' %&amp; "&amp; ! "%"'# )C&amp;&amp; 'LB #G&lt;&amp; 'C 9/R &amp;!&amp;'' )DJ' #G&lt;&amp;: &amp; '"# D)" C"'"' &amp;'"' A'&amp; C'&amp; FA""C ?##A" !"&amp;H %!&amp; C%"D&amp; )&amp;&amp;J' 'G )#('"! %&amp;!A"! ' D A'&amp; C'&amp;8 #"C&amp;"'E'"A"&amp;''"'='#'!''"("': 92: &amp;#""!95&amp;2661 ) &amp;'D)&amp;#!&amp;"'73R! '%='"("'#%&amp;!A"!';3RC'LB#G&lt;&amp;'D %B&lt;&amp;%&amp;!A"! %!&amp;&amp;"'!&amp;C&amp;&amp;'"("'##G&lt;&amp;=53RD" "%&amp;''&amp;"'&amp;#"&amp;"&amp;;6)776A&amp;:D" !%&amp;#"&amp;D) &amp;#""' ! "8"""&lt;&amp; F;1);3/ A&amp;:H !""' = 'C )"(""'# 96 5R: )'"("'# #G&lt;&amp; 'C )"(""'# #'# A"C# = 26R: 'C )"(""'#G!?""#'#A"C#=91R !"''C"AA"'%!&amp;!(&amp;"&amp;&amp;!"'= %&amp;''"!: 9;: 7 " 2661 )&amp;# A!&amp;# !%%!"'"! = '' #""!: ! = )'"! #""! 95 &amp; 2661 = )!'&amp;!" ) &amp;' )"(""'# !%&lt;' ?"""&amp;')&amp;')"(""'#%&amp;'": !''#%!(!"&amp; &amp;%&amp;&amp;!'"("'#)"8"""&lt;&amp;&amp;!O)%%"'# %B."D%!&amp;'&amp;!#%&amp;B&amp;G )""&amp;?'!&amp;'&amp;% ) B&amp; ?!': #G#D)%!("'%J A"&amp;!%&amp;!%&amp; #G ' D AA!&amp;' %B."D " !"!"' "#"'' !&amp;: &amp;%%#%&amp;"&amp;J'&amp;LG#76'?##A""&amp;) A!&amp;'"!: 91: &amp;!&amp;&amp;"&amp;/E"2661 ) !''#!")&amp;#D""A"' &amp;&amp;D&amp;D)!%%!"'"! #%!#7"2661 #'"''&amp;"( &amp;!O #""! 95 &amp; 2661 ("' #'# !'"A"# J E!&amp; ' #'"' %&amp;( = )&amp;#9/&amp;2661:#"93E!&amp;"#'#"%&amp;'"%!&amp;%&amp;!"&amp;'!' ""'"!!!.%&amp;('":#"#'#%&amp;!!G#26!@'2661: 93: &amp;'##%B!91E"2661 !")&amp;#""D#D'" ("'""D#(!"&amp;&amp;M#""!2;&amp;: 97: &amp; #""! &amp; !%%!"'"! ;9!@'2661 ) !''#D)!%%!"'"! A!&amp;#7"2661!'&amp;#""!9/&amp;2661 !'"A"#2;&amp;2661 #'"'"&amp;&amp;(?: 90: &amp;!&amp;&amp;"&amp;99!'!?&amp;2661 !")&amp;##%!# &amp;#(""!#""!95&amp;2661"(!D'A"'!(C:)&amp;# A"' (!"&amp; D ! #'' '# )' !&amp; GG&amp;(# %" #""! 95&amp;2661: AA' #%B#'G"!'G'#'".#G' ""'"! A!&amp; " GB D" " %&amp;' % #!&amp;"</w:t>
      </w:r>
    </w:p>
    <w:p>
      <w:r>
        <w:t>42/5242667 8/4978 )(!"&amp;'"("'#&amp;'"( J#G&lt;&amp;: "(!D=)%%""&amp; &amp;%%!&amp;'#"#'?"%&amp;&amp;'26%'?&amp;2661: 95: &amp;%%!&amp;''#'?"'&amp;S N)" &amp;( E!&amp;)B" '' %'"' = !''"!: %"G"' '"! (&amp;'"G" ) G''"! #%B# ' G"')%%&amp;"'"!'&amp;&lt;&amp;#')""'"!A!&amp;" GB ! !'': )C ""D '' !'#!8&amp;'""&amp; ' &amp;!!G"D !'&amp;"' %&amp;"' ) .&amp;! &amp;(" GB G"D:)"%'&amp;!(##A""'!'&amp;"("" ""'"! A!&amp; '&amp;"%: &amp;'&amp;!( %&amp; "&amp; ##' .&amp;! #"&amp; ! ! A!&amp; ) '&amp;&lt; '' B.%&amp;#AC" C ?&amp;%#&amp;"&amp;'"A#&amp;"&amp;: !"! E"&amp;"D)#'''# )'#G&amp;#%")'!&amp;"&amp;:'=! ("B!&amp;D'"!D)%"&amp;%&amp;&amp;'"("'#%&amp;!A"!: ""!"#&amp;'!&amp;&amp;=)!AA") '&amp;D)!(" ?"&amp;!"#&amp;&amp;!N: 9/: &amp; !&amp;&amp;"&amp; 29 !'!?&amp; 2661 ) A"' &amp;&amp;D&amp; = )&amp;# D &amp;#(""!("'#'?"&amp;"&lt;&amp;%"?D!#'''#)#'"' !"A"#"&lt;&amp;="A&amp;&amp;!"':"#"A"&amp;%&amp;("&amp; )"" / !(?&amp; 2661 '!' !' '" FC% S &amp;'"A"' #"C "&amp;!'"# &amp;%%!&amp;'#"C&amp;#'#'"')GG&amp;('"!)#'''# !%" &amp;%%!&amp;'&amp;"!!G"D &amp;%%!&amp;')B!%"'"'"!&amp;#' ':H: #"#'#%&amp;!!G#;6!(?&amp;2661: 26: ''' )&amp;#%&amp;!"'&amp;%%!&amp;'"('C!! &amp;(" %&amp;'"D# 3 !(?&amp; 2661 %&amp; &amp;: !' = ''%&amp;&lt;%!.!&lt;3=0(A"!!&amp;%(&amp;'#?&amp;C387' 780: #'# ""D# D '#&amp;" )!'#!.'B&lt; G&amp;"' %&amp;# )&amp;'#A' '.% #'"D !#&amp;#: #'# '"!# "A"'"! ! !'#!%B.'%!'#&amp;"&amp;#"'A"'%&amp;"'&amp;%&amp;'"('&amp; &amp;)#''!&amp;%3=%&amp;'"%#&amp;"&amp;0 A"'%&amp;"' !#&amp;#&amp;%&amp;'"('&amp;&amp; #A!&amp;'!&amp;!#"&amp; "G.#!%'B": B&amp;"")#'#!''#: 29: #G'#'#%&amp;!"'&amp;'"A"'#"#'?"2/!(?&amp;2661%&amp; &amp;!'"&amp;!&amp;'D&amp;"&amp;&amp;(%'"'2!(?&amp; D %"'#'"''!E!&amp;JS&amp;("!8?&amp;B"G""&amp;&amp;"' ?&amp;GB.%'K#A""'!'&amp;:%'"'""'%&amp;&amp;"(&amp;= !&amp;"&amp;G&amp;#%!&amp;'"&amp;(:)"G&amp;"!'&amp;%!(B&amp;" "%&amp;"'&amp;&amp;3=0:&amp;#")(" D''%'"' ?"D#"(&amp;#'#!&amp;(" !'""'=!AA&amp;"&amp;</w:t>
      </w:r>
    </w:p>
    <w:p>
      <w:r>
        <w:t>42/5242667 8964978 &amp;("!8?&amp;B"G" GB "%!&amp;'' #(!' %&amp; %!# %&amp;A!" '&amp;&lt; !!&amp; "("' G&amp;#'&amp;"''#"%%&amp;!%&amp;"#'D)")#'"' %&amp;"!?"&amp;&amp;'&amp;("&amp;: 22: #G' #'# %&amp;!"' &amp;%%!&amp;' &amp; %#""' -I &amp;!!G" #'?"22!(?&amp;2661 !'"&amp;!&amp;'D)C</w:t>
      </w:r>
    </w:p>
    <w:p>
      <w:r>
        <w:t>?&amp;%#&amp;"&amp;'""'!&amp;'D)%&amp;'""&amp; "&amp;#(&lt; %"GA(&amp;)&amp;!%'B"&amp;A#""?"'C""G A(&amp; ) #&amp;('"! C"#: #'# &amp;(# D !&amp;"'# )C )C"' % %!"?""'# ) ''"' &amp;""&amp; "D'"&amp;&amp;"''"(:#"!D%'"'%&amp;#'"'&amp;("!8 ?&amp;B"G" GB "(' &amp;'! 5 #A""' !'&amp; " ( B.%!'B#" &amp;'"( D" %!&amp;&amp;"' J'&amp; '&amp;'"! ) ''"' &amp;""&amp; '"'"&amp;&amp;"''"('"'"(:%&amp;#"#D)C)("'%" #(" "G A(&amp; ) ''"' #"! !'&amp;" &amp;""&amp; " "GA(&amp;)&amp;!%'B"&amp;A?"'C!&amp;A#"': 2;: !'!'#'#!"=&amp; ,:''&amp;"&lt;&amp; ("''97#?&amp;2661 &amp;(#D#"'&amp;"'')("' %#!'&amp;##A""'!'&amp;"(""#G&lt;&amp;""'"! A!&amp;'&amp;"% D %&amp;"&amp; "#(!D"'##'#E=!8=(!"&amp; .&amp;!#"&amp;"A''%&amp;'&amp;&lt;''B.%&amp;#AC"C?&amp; %#&amp;"&amp;'"A#&amp;"&amp;8 D&amp; )("'D'="%&amp;' .&amp;! &amp;(" "G " "G ' %&amp;#" )!&amp;"G" &amp;!G&lt; " DD LBG 'G"D D)" ("' #G' #&amp;"' B.%!'B#" &amp;'"(3&lt;!"G' ?!&amp;?"'"'?!&amp;"'&amp;)('8?&amp; '?&amp;GB"D'#''A"'#'"'#E=!%&amp;(':)C !?E'"A)("'%"#(""GA(&amp;)''"'#"! !'&amp;"&amp;""&amp;!)&amp;!%'B"&amp;A?"'C!#": &amp; '" D ##' !?E'"A &amp;' %&amp; &amp; #'"'#E=!!&amp;!%&amp;##'C9;!(?&amp; 2666'D)")%#!'&amp;#%#E!&amp;'"!!?E'"()#'''#)&amp;# %"D)").%#A""'!'&amp;:)G''"!!&amp;"( D #%B#'""'"!A!&amp;"GB#G#)!' ! % #'# !?E'"(# %&amp; C &amp;!!G"D: ,! &amp;</w:t>
      </w:r>
    </w:p>
    <w:p>
      <w:r>
        <w:t>)(" #" '&amp;"'' !'"' ' %%&amp;#"'"! "AA#&amp;' &amp;#%&amp;"! ) ''"' = '# C"'' ' &amp;! %&amp; ) '!GG&amp;('"!!?E'"(: 21: &amp;#""!9/E("&amp;2663 ) &amp;A#)'&amp;&amp;'"&lt;&amp;&amp; &amp;#(""!: '"# D ! ##' #"C %%!&amp;'# A"' !( #!'&amp;' %#E!&amp;'"! )#'' '# )&amp;# %!("' J'&amp; &amp;':</w:t>
      </w:r>
    </w:p>
    <w:p>
      <w:r>
        <w:t>42/5242667 8994978 23: &amp;!&amp;&amp;"&amp;95A#(&amp;"&amp;2663 )&amp;#A!&amp;#!%%!"'"!=''#""!:</w:t>
      </w:r>
    </w:p>
    <w:p>
      <w:r>
        <w:t>A"'(!"&amp;D!#'''#)'GG&amp;(#%"#""!95&amp;2661 D A!"' &amp; C%&amp;'"'#2/!'!?&amp;2662 '&amp;&amp;%%!&amp;' )C'#95!(?&amp;2662:,! )G''"!#%B#' G"'""'"!A!&amp;"GB"%&amp;'''% )("G&amp;!"&amp; '"("'#: &amp;#A&lt;&amp;=)("!#"'&amp;"'' &amp;: A"' (!"&amp; D J " %&amp; "%!"? ) ("' !"#&amp;&amp; D) "%! ) %"'# &amp;#" '&amp;(" " ' #("' D %&amp;'"D' ( ! "(""'# ! LG ' ! ? A!&amp;'"! ' ! B"%"G"'"D )'%&amp;&amp;'&amp;!(&amp;'&amp;(": !'= )!'&amp;!")&amp;''"&lt;&amp;: 27: &amp; &amp;!(("/E"2667 DA"' &amp;&amp;D&amp;D!!%%!"'"! )&amp;#)A"''"!D)("! #"'&amp;"'' D"&amp;%!&amp;)%'?E'"A!&amp;'D&amp;G' "(!D#%&amp;)&amp;# =(!"&amp;!LG !?A!&amp;'"!'!B"% "G"'"D!'"''A'&amp;C'&amp;8#"C!')&amp;"(""'#) %=&amp;#%!&amp;: 20: &amp;#""!&amp;!%%!"'"!9;E"2667 ) !A"&amp;#!&amp;A)'&amp;&amp; '"&lt;&amp;: '"#D)&amp;#)("'%&amp;%"?!"A"'"! !?E'"(!'?'&amp;?!#'''#'A"'&amp;&amp;D&amp;D)")#'"' )"&amp; #!# D '&amp;&lt; % '% '&amp; ' #""! ""'" ' #%K'&amp;#(""!: 25: &amp;!&amp;&amp;"&amp;97!@'2667 )&amp;#"'&amp;E'#&amp;!&amp;!'&amp;''#""!:</w:t>
      </w:r>
    </w:p>
    <w:p>
      <w:r>
        <w:t>!'=)!'&amp;!")&amp;''"&lt;&amp;)"(""'# ?"""&amp;'=D) !"' "("'# = ''&amp; &amp; &amp;#(""!: &amp;%% D)= )%%" %&amp;!"'&amp;'"A"'#"C#'&amp; ' :&amp;!&amp;'DJ"B&amp;""!' !AA&amp;)!'%%"&amp;#)%!"'(%&amp;'""D !&amp;D" &amp;#''!'G'#A&amp;#D'"'"'# DA"' !#'' '# #'# !"A"# "&lt;&amp; = "A&amp; &amp; &amp;!"' D)" . &lt; !&amp; " )''&amp;D)#'?"&amp;'&lt;&amp;%"?!"A"'"!!"(""'# ' D) !#D ) &amp;"' @ '&amp;&amp; '"&lt;&amp; &amp; &amp;#(""!: 2/: ("'#=%&amp;!!&amp; ) &amp;#%!2;!@'2667 !&amp;E' &amp;!&amp;: ;6: ''&amp;"&lt;&amp;#&amp;"'&amp;!"D#=&amp;!&amp;' #'#G&amp;#=EG&amp;:</w:t>
      </w:r>
    </w:p>
    <w:p>
      <w:r>
        <w:t>42/5242667 8924978 ! 9: !"G(!"&amp;T!&amp;G"'"!E"""&amp;FH#'#!"A"#'"'"'# &lt; 9&amp;!@'266; &amp;"?'!&amp;!" !%!#3EG !'%&amp;#"''("8%&amp;#"' 3%%#''97EG&amp;F&amp;':9 ':&amp;'37H: ,"'=T'"!T#'"!97EG&amp; %&amp;&amp;"?A##&amp; 20E("&amp;2661F -9;6967H &amp;!"G(!"!%'# 9;A#(&amp;"&amp; "%!"'"!'&amp;"'!"&amp;&amp;G'%&amp;'''&amp;"?'!&amp; !" "#G&amp; &amp; = '&amp;!" EG '"'"&amp; T''' T#'"!!(CEG&amp;: 2: !A!&amp;#' = )&amp;': 37 : 9 ': B: 2 &amp;"? '! &amp; !" !*' "' "D !'''"! %&amp;#( = T&amp;':37!"A##&amp;&amp;%&amp;'"G##&amp;&amp;!"'&amp;!" 7!'!?&amp;2666F HD"!'&amp;'"(=!"A##&amp;&amp;T&amp;8"(""'# 9/E"9/3/F H:,!%#'%!&amp;EG&amp;T%&lt;'""#'?": ;: ''&amp;#("G&amp;9&amp;E("&amp;266; '&amp;*'!"A"'"! #G"'"( !'' &amp;!"' )&amp;8"(""'#: %!"' ( '%!&amp; !'%&amp;""%%%"?&amp;&lt;G&amp;!"'("G&amp;!'!O A"' E&amp;""D' #'&amp;"' !' %&amp;!"' ' EG &amp; !"A!%&amp;""% %!&amp;%%&amp;#"&amp; &amp;)#''A"'&amp;#"#= ' #'&amp;"' #""! &amp; !%%!"'"! "'"G" F - 92/ 1 !":9:2V97/!":9V;37!":9'&amp;&amp;J'"'#H:&amp;!O &amp;#(""! #'# #%!# !'!?&amp; 2661 %&amp;""% &amp;!"' "'&amp;'%!&amp;!')C?"8A!##""!="&lt;&amp; !( "%!"'"! #G F - 9;6 ;;2 !": 2:2 ' 2:;H: D" !&amp;%&amp;!#&amp;'=#A'&amp;&lt;G'&amp;"'!"&amp;!'&amp;"&amp; !(&amp;!"' )%%"D &amp;#&amp;( &lt; E!&amp; !'&amp;# ("G&amp;F - 990 /; !":7?V992;76!":1V 9//5W;0%:;97!":;?H: 1: &amp;"? # !'' D &amp;!&amp; "'&amp;E'# A!&amp; ' #" #GC%&amp;#(%&amp;T&amp;':76 '&amp;(?: 3: C'&amp;)&amp;':5 )"(""'#'""'"!%"'#G" %&amp;## %&amp;' ! !G &amp;# D" &amp;#' ) ''"' = '# %B."D!' %&amp;!(')"A"&amp;"'#!G#"' )"!) "': ."%&amp;#"&amp;D!E&amp;"%&amp; !'"!T"(""'# &amp;!"'&amp;!" '!'"!#!!"D'!#"V!' !#D #!!"D !?E'"( T"%"'# A!'"! DT"</w:t>
      </w:r>
    </w:p>
    <w:p>
      <w:r>
        <w:t>42/5242667 89;4978 "%!&amp;'T#(&amp;F -996203!":1V963260!":2H:!&amp;DT &amp;"!T"'"("'#T&amp;# !##!!"DA!'#A' "." A!&amp; &amp; !# T!&amp;&amp; #" &amp; !O %&amp;''' T#(&amp; %"'# '&amp;(" T"'#&amp;# '"("'# &amp;"!?' C"G"?F -9939;;!":2V963935!":9H: ,!)&amp;':90 "'C)"(""'#?##A"""&amp;&amp;'?"' !"A"'"!!'? &amp;'' )!AA"!&amp; &amp;#("#%!&amp;)("&amp; = (!"&amp; G'# ! &amp;#"' !#D ! !&amp; %%&amp;"#: (' #G' %!&amp; )'&amp; %&amp;''"! &amp;? !&amp;# (&amp;' ) #""! '&amp;# A!&amp; !&amp;D )#'' A"' #'&amp;"' !"A" !'?' %&amp; "': !' BG' "%!&amp;'' "&amp;!' %&amp;!%&amp; = "A&amp; G&amp;# )"(""'# ' ! &amp;!"' = &amp;' %' !'"(&amp; &amp;#(""! ! )&amp;':90 : &amp;' %' J'&amp; &amp;#("# ! ' !"A"'"! "?)#'''# ""!&amp;D"8"'&amp;'#!"J " D !#D &amp; %"'# G" !' ?" BG' "%!&amp;'' F -9;6;1/!":;:3V99;203!":9V992;02!":2?';/6 !":9?H:%!"'(!"&amp;"'BG')'%&amp;!"'!"'J'&amp;'&amp;B# !%&amp;'A"''D)"%&amp;#'"'!'#""!""'" &amp;''"&amp;!'&amp;#G'=)#%!D#""!"'"G"F -9;6 ;39!":;:3:2V923;7/!":2'&amp;#A#&amp;V992;02!":2?';/6 !":9?H: 7: !&amp;D %&amp;''"! !' #'# &amp;A# %&amp; D G&amp;# )"(""'# #'"' "AA"'!%&amp;D)").("'%)"%!' !(%' J'&amp;C"#D")&amp;#&amp;%"?D!"(""'#!!"%!' )' !"A"# "&lt;&amp; = "A&amp; &amp;!"' F&amp;': 50 : ; ' 1 H: '' C"G!"'%&amp;''&amp;=)""'&amp;'"!D"%&amp;##'&amp;#""! &amp;A %&amp;''"! '&amp;# A!&amp; )#&amp;'&amp; % % C !( D )&amp;# ?!&amp; = &amp;#%#'&amp; J &amp;G' #G&amp;!"A"'"!A"'#'&amp;"'F -9;675 !":3:2:; 990266!":1?'&amp;#A#&amp;H: !&amp;DT ' "" T !( T""'&amp;'"! !"' ! !&amp;%&amp;C"&amp;"#G'"!T&amp;#!' T"&lt;&amp;G##&amp; %"?: ," ' T'% TAA"&amp;'"D"#T'&amp;#' '&amp;"('"G'"!%&amp;&amp;AT'&amp;&amp;'"&lt;&amp;: '#G&amp; T""'&amp;'"! !'&amp;&amp; T'' % C"G' %!&amp; %%&amp;#"&amp; &amp;'&lt;&amp; %"? #G'"! T&amp;# D %'%D"T'#!#%" #""! '#&amp;"&amp;'?&amp;A: E!"'&amp;%!"'T&amp;'"%!(!"&amp;T%%&amp;#"'"!D EG !"' %&amp;""% &amp;%'&amp;: "" EG !"' C"&amp; !' T""'&amp;'"!'&amp;B#D'"!T'&amp;#'"&lt;&amp;D!&amp;D%!"'' "'"G"C T'8=8"&amp; D T""'&amp;'"! &amp;A# T'&amp;&amp; '"&lt;&amp; A!'&amp;T&amp;':50:1 'DT&amp;#"'&amp;E'#&amp;!&amp;%!&amp;!'"A:</w:t>
      </w:r>
    </w:p>
    <w:p>
      <w:r>
        <w:t>42/5242667 8914978 !'&amp;K %&amp; T'!&amp;"'# E"""&amp; T' &amp;(B % #"&amp; !&amp;D T""'&amp;'"! ' '&amp;# '"&lt;&amp;&amp;!(F -96/991 !":2?H: 0: EG ?!" !' D #" #('' " T'&amp; %#""' !"('"A!&amp;"&amp;:'LB#"!"'=%!&amp;'&amp;EG' &amp;T#'''#'=""D&amp;D&amp;'%!&amp;D'"("'#T&amp;# '"%?'&amp;("&amp;: !'&amp; !##"!'"''##' '" %!&amp; #'&amp;"&amp; D '&amp;(C ! %' !&amp; &amp;"!?' C"G&amp; T&amp;#F -923279!":1V9939;1!":2V991;91!":;V 963935!":9H:</w:t>
      </w:r>
    </w:p>
    <w:p>
      <w:r>
        <w:t>D"!&amp;(&amp;%&amp;!?'T&amp;%%!&amp;'#" D"'#'&amp;"' T'D%!"'"'"G"C"%!&amp;''"'A"'T!?E'T#'A!"# D &amp;%%!&amp;' A! &amp; C !%' DT" %&amp; #G' !"#&amp;'"!%"'C%&amp;"# DT""'#'##'?"%"!" !"&amp;F&lt;H D&amp;"%'"!!'C'#"!"'"&amp;'A"D !"!TC%&amp;'!"'?"!'"(#F -922976!":9' &amp;#A#&amp;H: T##' #'&amp;"' %!&amp; (&amp; %&amp;!?' T' %&amp;""% " T!&amp;"G" !. %&amp;( " #"G'"! ! A!&amp; T &amp;%%!&amp;' ! TC%&amp;'" "?'?"!!'F -922976!":9V " (""'X'?G " &amp; !?"G'!&amp;"B A(&amp;"B&amp;G %:2/0:V</w:t>
      </w:r>
    </w:p>
    <w:p>
      <w:r>
        <w:t>A"P""B G'B'G " &amp; , " , , ;249/55 %:;;2:H: E'&amp;%%!&amp;'#'?"%&amp;#"'&amp;"'' EG%''!"''"&amp; !%'A"'D !TC%#&amp;" #"'&amp;"'''G##&amp;'" !' = %&amp;&amp; %&amp;'" %!&amp; ! %'"' &amp;"! &amp;'"! !A" D" T"' = &amp;"&amp;F - 91(&amp;"266; ;/46; !":;:2 -921903!":1'&amp;#A#&amp;"'#V"!.&amp;74/1%:70H: T % T?# &amp;"! ''&amp; !' %"'# #G# %&amp; ! %'"' &amp;'!'"''"!T#('"!"AA"": %&amp;""% "A"'! !A"=!%'"' D"'!B"'? 'A"'!%'!E!&amp;%&amp;( T!?E'"("'##"&amp; G"#DT"'%&amp;!" !?!" TJ'&amp;% '" %!"? = ! %'"': !'''"! #" A" D' = T%%&amp;#"'"!T"%"'#'&amp;("T&amp;#!'""(&amp;%&amp;!?' "A#&amp;"&amp;=%#""'F9/55%:361H:&amp;&lt;G'T"&amp;DT" &amp;# %!&amp; TC%&amp;'" %&amp;!%&amp; %'"' F,2669 96/ !": ;?4V 9/55%:361!":2H:TC%&amp;''%!"'"!"AA#&amp;'%"DT"T % ' !" "'TC%&amp;'" &amp;#%!=D'"! %!# %&amp; '"&amp;: '"' !%' AA"&amp;'"! %'"': !"' %&amp;A!" T#&amp;'&amp;T%%&amp;#"'"!%?E'"(#"'&amp;"'':</w:t>
      </w:r>
    </w:p>
    <w:p>
      <w:r>
        <w:t>42/5242667 8934978 5: )"'"#.'&amp;A#)'&amp;&amp;'"&lt;&amp;&amp;&amp;#(""! "!("' )%&lt; TC"&amp; " '"A""' C C"G %!# D' &amp;'&lt;&amp;%"?)!"A"'"!#'&amp;"'A"'F&amp;':50:;'1 H:</w:t>
      </w:r>
    </w:p>
    <w:p>
      <w:r>
        <w:t>!&amp;)%%&amp;#"'"!&amp;'&lt;&amp;%"?)!"A"'"!#'&amp;"' A"' "A' &amp; &amp;!"' C %&amp;''"! ! !%&amp; A"' ' D)" %&amp;#'"'!'#""!""'&amp;'"("'"G"'"&amp;!' %&amp;#(' = )#%!D &amp;"&lt;&amp; #""! )!'&amp;!" ! &amp;A %&amp;''"! F -9;677!":2 '00!":;:2:;&amp;'"A=)#')!G"'&amp; &amp;#(""!&amp;''!(%&amp;&amp;%%!&amp;'C?!%&amp;"! '%H: /: )%&lt; A!&amp; ' !''&amp; D !(C &amp;'"A"' %&amp;!"' %&amp; #"'&amp;"''""D'D)").%#A""'!'&amp;"(" " #G&lt;&amp; ""'"! A!&amp; '&amp;"% D" (&amp;"' % (!"&amp; )"A&amp;%"'#=C&amp;&amp;'"("'##G&lt;&amp;:&amp;"&amp; .&amp;! #"&amp; "A'' %&amp; B.%&amp;#AC" C ?&amp; %#&amp;"&amp; ' "A#&amp;"&amp; ' ##' #E= ! )"'"# !&amp;D)" &amp; #""! &amp;A%&amp;''"!: '&amp; ")&amp;'".&amp;!&amp;(" "G " "G ' %&amp;#" )!&amp;"G" &amp;!G&lt; " DD LBG 'G"D:#G'#&amp;"'B.%!'B#"&amp;'"(3&lt;!"G' ?!&amp; ?"'"'?!&amp;"'&amp;)('8?&amp;'?&amp;GB"%&amp;#"# D'#''A"'#'"'#G'#E=!%&amp;(':)C!?E'"A)% "#(""GA(&amp;)''"'#"!!'&amp;"&amp;""&amp;! )&amp;!%'B"&amp;A?"'C!#": )G''"!!&amp;"(D'#%B#"(!D#%&amp; #"'&amp;"'')!'!%#'#!?E'"(#%&amp;)C&amp;!!G"D: A"' &amp;"? # !"&lt;&amp; D )(" #" '&amp;"'' !'"' D)%%&amp;#"'"!"AA#&amp;'&amp;#%&amp;"!)''"'='#C"'' ' &amp;! %&amp; ) ' AA"' % = &amp;&amp; %"? GG&amp;('"! !?E'"()#'''#%'"':</w:t>
      </w:r>
    </w:p>
    <w:p>
      <w:r>
        <w:t>!'&amp; "" D A"' &amp;&amp;D&amp; )"'"# )&amp;# %&amp;#'# !( !" C !"%&amp;&lt;#""!&amp;A'"!&amp;&amp;' )"(""'#:)!AA" #'"'!&amp;!"'!'&amp;&amp;)''%C"G'%!&amp; %%&amp;#"&amp;&amp;'&lt;&amp;%"?#G'"!D%'%D")#'"' #!# %" #""! '#&amp;"&amp;#'"'?&amp;AF -96/991!":2?V(!"&amp; " -9;606!":7:2H:</w:t>
      </w:r>
    </w:p>
    <w:p>
      <w:r>
        <w:t>#G&amp;C!"#&amp;'"!D"%&amp;#&lt;' &amp;!&amp;'&amp;E'#:</w:t>
      </w:r>
    </w:p>
    <w:p>
      <w:r>
        <w:t>42/5242667 8974978 ! 8 2 ! !</w:t>
      </w:r>
    </w:p>
    <w:p>
      <w:r>
        <w:t># 947-- : 3 ;&lt; /)% "= 7-</w:t>
      </w:r>
    </w:p>
    <w:p>
      <w:r>
        <w:t>9: #&amp;&amp;!&amp;&amp;(?: # 7</w:t>
      </w:r>
    </w:p>
    <w:p>
      <w:r>
        <w:t>2: &amp;E'': ;: !=(&amp;&amp;#!'266A&amp;: 1: A!&amp; %&amp;'" DT %(' A!&amp;&amp; &amp;!&amp; !'&amp; %&amp;#' &amp;&amp;J' #" ;6 E!&amp; &lt; !'"A"'"! %&amp; %" &amp;!# &amp;# &amp;"?A##&amp; ,BY"P&amp;B!AD"7 7661</w:t>
      </w:r>
    </w:p>
    <w:p>
      <w:r>
        <w:t>'&amp;!"C%"&amp;: #" %' J'&amp; %&amp;!!G#: #!"&amp; !"'S H ""D&amp; C'' D #""! &amp;!&amp;' #"&amp; !?'"&amp; " ' % #""! ''D#V ?H C%!&amp;%!&amp;D!'"A"'"%!(!"&amp;&amp;'''&amp;#""!VH%!&amp;'&amp; "G'&amp;!!&amp;%&amp;#'':,"#!"&amp;!'"'%'&amp;!" ##' ##&amp;# ! ''&amp; H ?H ' H "8 &amp;"? A##&amp; &amp; %!&amp;&amp; % '&amp;&amp; '"&lt;&amp; &amp; &amp;!&amp; DT" (&amp; #&amp;&amp; "&amp;&amp;(?:#!"&amp;&amp;!&amp;'"!&amp;!&amp;!.%&amp;( D" &amp;!'E!"' ""D#""!''D#'T(!%%D#'# C%#"#&amp;!&amp;'F&amp;':9;2 967'965H:</w:t>
      </w:r>
    </w:p>
    <w:p>
      <w:r>
        <w:t>G&amp;AA"&lt;&amp;</w:t>
      </w:r>
    </w:p>
    <w:p>
      <w:r>
        <w:t>"--</w:t>
      </w:r>
    </w:p>
    <w:p>
      <w:r>
        <w:t>%&amp;#"'</w:t>
      </w:r>
    </w:p>
    <w:p>
      <w:r>
        <w:t>W&amp;", W</w:t>
      </w:r>
    </w:p>
    <w:p>
      <w:r>
        <w:t>!%"!A!&amp;%&amp;#'&amp;&amp;J''!'"A"#C%&amp;'"""DT=TAA"A##&amp; &amp;!"%&amp;G&amp;AA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